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7E5A" w14:textId="77777777" w:rsidR="00E85F41" w:rsidRPr="00E85F41" w:rsidRDefault="00E85F41" w:rsidP="00E85F41">
      <w:pPr>
        <w:pStyle w:val="Naslov1"/>
        <w:spacing w:before="0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mr.sc. Sandra Lacić, prof. bio.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i</w:t>
      </w:r>
      <w:proofErr w:type="spellEnd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kem</w:t>
      </w:r>
      <w:proofErr w:type="spellEnd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., OŠ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Brodarica</w:t>
      </w:r>
      <w:proofErr w:type="spellEnd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Šibenik</w:t>
      </w:r>
      <w:proofErr w:type="spellEnd"/>
    </w:p>
    <w:p w14:paraId="3E79234E" w14:textId="60BC1E8E" w:rsidR="00E85F41" w:rsidRDefault="00E85F41" w:rsidP="00E85F41">
      <w:pPr>
        <w:pStyle w:val="Naslov1"/>
        <w:spacing w:before="0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Višnja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Šuperba</w:t>
      </w:r>
      <w:proofErr w:type="spellEnd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, prof. mat.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i</w:t>
      </w:r>
      <w:proofErr w:type="spellEnd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fiz</w:t>
      </w:r>
      <w:proofErr w:type="spellEnd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., OŠ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Brodarica</w:t>
      </w:r>
      <w:proofErr w:type="spellEnd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E85F41">
        <w:rPr>
          <w:rFonts w:ascii="Arial" w:hAnsi="Arial" w:cs="Arial"/>
          <w:b w:val="0"/>
          <w:bCs w:val="0"/>
          <w:color w:val="auto"/>
          <w:sz w:val="22"/>
          <w:szCs w:val="22"/>
        </w:rPr>
        <w:t>Šibenik</w:t>
      </w:r>
      <w:proofErr w:type="spellEnd"/>
    </w:p>
    <w:p w14:paraId="6C9E416B" w14:textId="77777777" w:rsidR="00525790" w:rsidRPr="00525790" w:rsidRDefault="00525790" w:rsidP="00525790"/>
    <w:p w14:paraId="35FB3F44" w14:textId="231C917B" w:rsidR="00C26CD6" w:rsidRPr="00525790" w:rsidRDefault="00525790" w:rsidP="00525790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25790">
        <w:rPr>
          <w:rFonts w:ascii="Arial" w:hAnsi="Arial" w:cs="Arial"/>
          <w:b/>
          <w:bCs/>
          <w:sz w:val="28"/>
          <w:szCs w:val="28"/>
        </w:rPr>
        <w:t>Mentalna</w:t>
      </w:r>
      <w:proofErr w:type="spellEnd"/>
      <w:r w:rsidRPr="005257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25790">
        <w:rPr>
          <w:rFonts w:ascii="Arial" w:hAnsi="Arial" w:cs="Arial"/>
          <w:b/>
          <w:bCs/>
          <w:sz w:val="28"/>
          <w:szCs w:val="28"/>
        </w:rPr>
        <w:t>otpornost</w:t>
      </w:r>
      <w:proofErr w:type="spellEnd"/>
      <w:r w:rsidRPr="005257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25790">
        <w:rPr>
          <w:rFonts w:ascii="Arial" w:hAnsi="Arial" w:cs="Arial"/>
          <w:b/>
          <w:bCs/>
          <w:sz w:val="28"/>
          <w:szCs w:val="28"/>
        </w:rPr>
        <w:t>i</w:t>
      </w:r>
      <w:proofErr w:type="spellEnd"/>
      <w:r w:rsidRPr="005257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25790">
        <w:rPr>
          <w:rFonts w:ascii="Arial" w:hAnsi="Arial" w:cs="Arial"/>
          <w:b/>
          <w:bCs/>
          <w:sz w:val="28"/>
          <w:szCs w:val="28"/>
        </w:rPr>
        <w:t>samopouzdanje</w:t>
      </w:r>
      <w:proofErr w:type="spellEnd"/>
    </w:p>
    <w:p w14:paraId="002FCB37" w14:textId="77777777" w:rsidR="0032196B" w:rsidRDefault="00C26CD6" w:rsidP="0032196B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  <w:proofErr w:type="spellStart"/>
      <w:r w:rsidRPr="00E85F41">
        <w:rPr>
          <w:rFonts w:ascii="Arial" w:eastAsia="Times New Roman" w:hAnsi="Arial" w:cs="Arial"/>
          <w:b/>
          <w:bCs/>
          <w:lang w:eastAsia="hr-HR"/>
        </w:rPr>
        <w:t>Sažetak</w:t>
      </w:r>
      <w:proofErr w:type="spellEnd"/>
    </w:p>
    <w:p w14:paraId="23204FB2" w14:textId="20127C1B" w:rsidR="00C26CD6" w:rsidRPr="0032196B" w:rsidRDefault="00C26CD6" w:rsidP="0032196B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  <w:r w:rsidRPr="00E85F41">
        <w:rPr>
          <w:rFonts w:ascii="Arial" w:eastAsia="Times New Roman" w:hAnsi="Arial" w:cs="Arial"/>
          <w:lang w:eastAsia="hr-HR"/>
        </w:rPr>
        <w:t xml:space="preserve">Danas </w:t>
      </w:r>
      <w:proofErr w:type="spellStart"/>
      <w:r w:rsidRPr="00E85F41">
        <w:rPr>
          <w:rFonts w:ascii="Arial" w:eastAsia="Times New Roman" w:hAnsi="Arial" w:cs="Arial"/>
          <w:lang w:eastAsia="hr-HR"/>
        </w:rPr>
        <w:t>živimo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u </w:t>
      </w:r>
      <w:proofErr w:type="spellStart"/>
      <w:r w:rsidRPr="00E85F41">
        <w:rPr>
          <w:rFonts w:ascii="Arial" w:eastAsia="Times New Roman" w:hAnsi="Arial" w:cs="Arial"/>
          <w:lang w:eastAsia="hr-HR"/>
        </w:rPr>
        <w:t>svijetu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u </w:t>
      </w:r>
      <w:proofErr w:type="spellStart"/>
      <w:r w:rsidRPr="00E85F41">
        <w:rPr>
          <w:rFonts w:ascii="Arial" w:eastAsia="Times New Roman" w:hAnsi="Arial" w:cs="Arial"/>
          <w:lang w:eastAsia="hr-HR"/>
        </w:rPr>
        <w:t>kojem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je </w:t>
      </w:r>
      <w:proofErr w:type="spellStart"/>
      <w:r w:rsidRPr="00E85F41">
        <w:rPr>
          <w:rFonts w:ascii="Arial" w:eastAsia="Times New Roman" w:hAnsi="Arial" w:cs="Arial"/>
          <w:lang w:eastAsia="hr-HR"/>
        </w:rPr>
        <w:t>znanje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lako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dostupno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informacije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putuju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nevjerojatnom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brzinom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a </w:t>
      </w:r>
      <w:proofErr w:type="spellStart"/>
      <w:r w:rsidRPr="00E85F41">
        <w:rPr>
          <w:rFonts w:ascii="Arial" w:eastAsia="Times New Roman" w:hAnsi="Arial" w:cs="Arial"/>
          <w:lang w:eastAsia="hr-HR"/>
        </w:rPr>
        <w:t>očekivanja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društva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stalno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rastu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. U </w:t>
      </w:r>
      <w:proofErr w:type="spellStart"/>
      <w:r w:rsidRPr="00E85F41">
        <w:rPr>
          <w:rFonts w:ascii="Arial" w:eastAsia="Times New Roman" w:hAnsi="Arial" w:cs="Arial"/>
          <w:lang w:eastAsia="hr-HR"/>
        </w:rPr>
        <w:t>takvom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svijetu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sve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više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govorimo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o </w:t>
      </w:r>
      <w:proofErr w:type="spellStart"/>
      <w:r w:rsidRPr="00E85F41">
        <w:rPr>
          <w:rFonts w:ascii="Arial" w:eastAsia="Times New Roman" w:hAnsi="Arial" w:cs="Arial"/>
          <w:lang w:eastAsia="hr-HR"/>
        </w:rPr>
        <w:t>važnosti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mentalnog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zdravlja</w:t>
      </w:r>
      <w:proofErr w:type="spellEnd"/>
      <w:r w:rsidRPr="00E85F41">
        <w:rPr>
          <w:rFonts w:ascii="Arial" w:eastAsia="Times New Roman" w:hAnsi="Arial" w:cs="Arial"/>
          <w:lang w:eastAsia="hr-HR"/>
        </w:rPr>
        <w:t>.</w:t>
      </w:r>
      <w:r w:rsidR="008A7846" w:rsidRPr="00E85F41">
        <w:rPr>
          <w:rFonts w:ascii="Arial" w:eastAsia="Times New Roman" w:hAnsi="Arial" w:cs="Arial"/>
          <w:lang w:eastAsia="hr-HR"/>
        </w:rPr>
        <w:t xml:space="preserve"> U</w:t>
      </w:r>
      <w:r w:rsidRPr="00E85F41">
        <w:rPr>
          <w:rFonts w:ascii="Arial" w:eastAsia="Times New Roman" w:hAnsi="Arial" w:cs="Arial"/>
          <w:lang w:eastAsia="hr-HR"/>
        </w:rPr>
        <w:t xml:space="preserve">z </w:t>
      </w:r>
      <w:proofErr w:type="spellStart"/>
      <w:r w:rsidRPr="00E85F41">
        <w:rPr>
          <w:rFonts w:ascii="Arial" w:eastAsia="Times New Roman" w:hAnsi="Arial" w:cs="Arial"/>
          <w:lang w:eastAsia="hr-HR"/>
        </w:rPr>
        <w:t>mentalno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zdravlje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jednako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važne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mentalna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otpornost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te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samopouzdanje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– </w:t>
      </w:r>
      <w:proofErr w:type="spellStart"/>
      <w:r w:rsidRPr="00E85F41">
        <w:rPr>
          <w:rFonts w:ascii="Arial" w:eastAsia="Times New Roman" w:hAnsi="Arial" w:cs="Arial"/>
          <w:lang w:eastAsia="hr-HR"/>
        </w:rPr>
        <w:t>dvije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vještine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koje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često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čine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razliku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između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uspjeha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odustajanja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između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napretka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stagnacije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između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sretnog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nesretnog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života</w:t>
      </w:r>
      <w:proofErr w:type="spellEnd"/>
      <w:r w:rsidRPr="00E85F41">
        <w:rPr>
          <w:rFonts w:ascii="Arial" w:eastAsia="Times New Roman" w:hAnsi="Arial" w:cs="Arial"/>
          <w:lang w:eastAsia="hr-HR"/>
        </w:rPr>
        <w:t>.</w:t>
      </w:r>
    </w:p>
    <w:p w14:paraId="299E1A69" w14:textId="77777777" w:rsidR="00C26CD6" w:rsidRPr="00E85F41" w:rsidRDefault="00C26CD6" w:rsidP="00E85F41">
      <w:pPr>
        <w:spacing w:after="0"/>
        <w:jc w:val="both"/>
        <w:rPr>
          <w:rFonts w:ascii="Arial" w:hAnsi="Arial" w:cs="Arial"/>
        </w:rPr>
      </w:pPr>
      <w:proofErr w:type="spellStart"/>
      <w:r w:rsidRPr="00E85F41">
        <w:rPr>
          <w:rFonts w:ascii="Arial" w:hAnsi="Arial" w:cs="Arial"/>
        </w:rPr>
        <w:t>Živimo</w:t>
      </w:r>
      <w:proofErr w:type="spellEnd"/>
      <w:r w:rsidRPr="00E85F41">
        <w:rPr>
          <w:rFonts w:ascii="Arial" w:hAnsi="Arial" w:cs="Arial"/>
        </w:rPr>
        <w:t xml:space="preserve"> u </w:t>
      </w:r>
      <w:proofErr w:type="spellStart"/>
      <w:r w:rsidRPr="00E85F41">
        <w:rPr>
          <w:rFonts w:ascii="Arial" w:hAnsi="Arial" w:cs="Arial"/>
        </w:rPr>
        <w:t>vremenu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brzih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tehnoloških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promjena</w:t>
      </w:r>
      <w:proofErr w:type="spellEnd"/>
      <w:r w:rsidRPr="00E85F41">
        <w:rPr>
          <w:rFonts w:ascii="Arial" w:hAnsi="Arial" w:cs="Arial"/>
        </w:rPr>
        <w:t xml:space="preserve">, </w:t>
      </w:r>
      <w:proofErr w:type="spellStart"/>
      <w:r w:rsidRPr="00E85F41">
        <w:rPr>
          <w:rFonts w:ascii="Arial" w:hAnsi="Arial" w:cs="Arial"/>
        </w:rPr>
        <w:t>velikih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društvenih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izazova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neprestanih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zahtjeva</w:t>
      </w:r>
      <w:proofErr w:type="spellEnd"/>
      <w:r w:rsidRPr="00E85F41">
        <w:rPr>
          <w:rFonts w:ascii="Arial" w:hAnsi="Arial" w:cs="Arial"/>
        </w:rPr>
        <w:t xml:space="preserve"> za </w:t>
      </w:r>
      <w:proofErr w:type="spellStart"/>
      <w:r w:rsidRPr="00E85F41">
        <w:rPr>
          <w:rFonts w:ascii="Arial" w:hAnsi="Arial" w:cs="Arial"/>
        </w:rPr>
        <w:t>uspjehom</w:t>
      </w:r>
      <w:proofErr w:type="spellEnd"/>
      <w:r w:rsidRPr="00E85F41">
        <w:rPr>
          <w:rFonts w:ascii="Arial" w:hAnsi="Arial" w:cs="Arial"/>
        </w:rPr>
        <w:t xml:space="preserve">. </w:t>
      </w:r>
      <w:proofErr w:type="spellStart"/>
      <w:r w:rsidRPr="00E85F41">
        <w:rPr>
          <w:rFonts w:ascii="Arial" w:hAnsi="Arial" w:cs="Arial"/>
        </w:rPr>
        <w:t>Sve</w:t>
      </w:r>
      <w:proofErr w:type="spellEnd"/>
      <w:r w:rsidRPr="00E85F41">
        <w:rPr>
          <w:rFonts w:ascii="Arial" w:hAnsi="Arial" w:cs="Arial"/>
        </w:rPr>
        <w:t xml:space="preserve"> to </w:t>
      </w:r>
      <w:proofErr w:type="spellStart"/>
      <w:r w:rsidRPr="00E85F41">
        <w:rPr>
          <w:rFonts w:ascii="Arial" w:hAnsi="Arial" w:cs="Arial"/>
        </w:rPr>
        <w:t>snažno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utječe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na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emocionalno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mentalno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zdravlje</w:t>
      </w:r>
      <w:proofErr w:type="spellEnd"/>
      <w:r w:rsidRPr="00E85F41">
        <w:rPr>
          <w:rFonts w:ascii="Arial" w:hAnsi="Arial" w:cs="Arial"/>
        </w:rPr>
        <w:t xml:space="preserve">, </w:t>
      </w:r>
      <w:proofErr w:type="spellStart"/>
      <w:r w:rsidRPr="00E85F41">
        <w:rPr>
          <w:rFonts w:ascii="Arial" w:hAnsi="Arial" w:cs="Arial"/>
        </w:rPr>
        <w:t>posebno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kod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mladih</w:t>
      </w:r>
      <w:proofErr w:type="spellEnd"/>
      <w:r w:rsidRPr="00E85F41">
        <w:rPr>
          <w:rFonts w:ascii="Arial" w:hAnsi="Arial" w:cs="Arial"/>
        </w:rPr>
        <w:t xml:space="preserve"> koji se </w:t>
      </w:r>
      <w:proofErr w:type="spellStart"/>
      <w:r w:rsidRPr="00E85F41">
        <w:rPr>
          <w:rFonts w:ascii="Arial" w:hAnsi="Arial" w:cs="Arial"/>
        </w:rPr>
        <w:t>tek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formiraju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kao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osobe</w:t>
      </w:r>
      <w:proofErr w:type="spellEnd"/>
      <w:r w:rsidRPr="00E85F41">
        <w:rPr>
          <w:rFonts w:ascii="Arial" w:hAnsi="Arial" w:cs="Arial"/>
        </w:rPr>
        <w:t>.</w:t>
      </w:r>
    </w:p>
    <w:p w14:paraId="0EB7D628" w14:textId="77777777" w:rsidR="008A7846" w:rsidRPr="00E85F41" w:rsidRDefault="008A7846" w:rsidP="00E85F41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6804079C" w14:textId="77777777" w:rsidR="008A7846" w:rsidRPr="00E85F41" w:rsidRDefault="00C26CD6" w:rsidP="0032196B">
      <w:pPr>
        <w:spacing w:after="0"/>
        <w:jc w:val="both"/>
        <w:rPr>
          <w:rFonts w:ascii="Arial" w:hAnsi="Arial" w:cs="Arial"/>
          <w:b/>
          <w:bCs/>
        </w:rPr>
      </w:pPr>
      <w:proofErr w:type="spellStart"/>
      <w:r w:rsidRPr="00E85F41">
        <w:rPr>
          <w:rFonts w:ascii="Arial" w:hAnsi="Arial" w:cs="Arial"/>
          <w:b/>
          <w:bCs/>
        </w:rPr>
        <w:t>Ključne</w:t>
      </w:r>
      <w:proofErr w:type="spellEnd"/>
      <w:r w:rsidRPr="00E85F41">
        <w:rPr>
          <w:rFonts w:ascii="Arial" w:hAnsi="Arial" w:cs="Arial"/>
          <w:b/>
          <w:bCs/>
        </w:rPr>
        <w:t xml:space="preserve"> </w:t>
      </w:r>
      <w:proofErr w:type="spellStart"/>
      <w:r w:rsidRPr="00E85F41">
        <w:rPr>
          <w:rFonts w:ascii="Arial" w:hAnsi="Arial" w:cs="Arial"/>
          <w:b/>
          <w:bCs/>
        </w:rPr>
        <w:t>riječi</w:t>
      </w:r>
      <w:proofErr w:type="spellEnd"/>
    </w:p>
    <w:p w14:paraId="0FA1B60E" w14:textId="26D582B4" w:rsidR="00C26CD6" w:rsidRDefault="00C26CD6" w:rsidP="0032196B">
      <w:pPr>
        <w:spacing w:after="0"/>
        <w:jc w:val="both"/>
        <w:rPr>
          <w:rFonts w:ascii="Arial" w:hAnsi="Arial" w:cs="Arial"/>
        </w:rPr>
      </w:pPr>
      <w:proofErr w:type="spellStart"/>
      <w:r w:rsidRPr="00E85F41">
        <w:rPr>
          <w:rFonts w:ascii="Arial" w:hAnsi="Arial" w:cs="Arial"/>
        </w:rPr>
        <w:t>Mentalno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zdravlje</w:t>
      </w:r>
      <w:proofErr w:type="spellEnd"/>
      <w:r w:rsidRPr="00E85F41">
        <w:rPr>
          <w:rFonts w:ascii="Arial" w:hAnsi="Arial" w:cs="Arial"/>
        </w:rPr>
        <w:t xml:space="preserve">, </w:t>
      </w:r>
      <w:proofErr w:type="spellStart"/>
      <w:r w:rsidRPr="00E85F41">
        <w:rPr>
          <w:rFonts w:ascii="Arial" w:hAnsi="Arial" w:cs="Arial"/>
        </w:rPr>
        <w:t>samopouzdanje</w:t>
      </w:r>
      <w:proofErr w:type="spellEnd"/>
      <w:r w:rsidRPr="00E85F41">
        <w:rPr>
          <w:rFonts w:ascii="Arial" w:hAnsi="Arial" w:cs="Arial"/>
        </w:rPr>
        <w:t xml:space="preserve">, </w:t>
      </w:r>
      <w:proofErr w:type="spellStart"/>
      <w:r w:rsidRPr="00E85F41">
        <w:rPr>
          <w:rFonts w:ascii="Arial" w:hAnsi="Arial" w:cs="Arial"/>
        </w:rPr>
        <w:t>uspjeh</w:t>
      </w:r>
      <w:proofErr w:type="spellEnd"/>
    </w:p>
    <w:p w14:paraId="189B3049" w14:textId="77777777" w:rsidR="0032196B" w:rsidRPr="00E85F41" w:rsidRDefault="0032196B" w:rsidP="0032196B">
      <w:pPr>
        <w:spacing w:after="0"/>
        <w:jc w:val="both"/>
        <w:rPr>
          <w:rFonts w:ascii="Arial" w:hAnsi="Arial" w:cs="Arial"/>
        </w:rPr>
      </w:pPr>
    </w:p>
    <w:p w14:paraId="1528FFBE" w14:textId="77777777" w:rsidR="00E85F41" w:rsidRDefault="008A7846" w:rsidP="00E85F41">
      <w:pPr>
        <w:spacing w:after="0"/>
        <w:jc w:val="both"/>
        <w:rPr>
          <w:rFonts w:ascii="Arial" w:hAnsi="Arial" w:cs="Arial"/>
          <w:b/>
          <w:bCs/>
        </w:rPr>
      </w:pPr>
      <w:proofErr w:type="spellStart"/>
      <w:r w:rsidRPr="00E85F41">
        <w:rPr>
          <w:rFonts w:ascii="Arial" w:hAnsi="Arial" w:cs="Arial"/>
          <w:b/>
          <w:bCs/>
        </w:rPr>
        <w:t>Uvod</w:t>
      </w:r>
      <w:proofErr w:type="spellEnd"/>
    </w:p>
    <w:p w14:paraId="120EB92F" w14:textId="77777777" w:rsidR="00AF63EA" w:rsidRDefault="008A7846" w:rsidP="00AF63EA">
      <w:pPr>
        <w:spacing w:after="0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E85F41">
        <w:rPr>
          <w:rFonts w:ascii="Arial" w:eastAsia="Times New Roman" w:hAnsi="Arial" w:cs="Arial"/>
          <w:lang w:eastAsia="hr-HR"/>
        </w:rPr>
        <w:t>Djeca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mladi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danas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izloženi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brojnim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izazovima</w:t>
      </w:r>
      <w:proofErr w:type="spellEnd"/>
      <w:r w:rsidRPr="00E85F41">
        <w:rPr>
          <w:rFonts w:ascii="Arial" w:eastAsia="Times New Roman" w:hAnsi="Arial" w:cs="Arial"/>
          <w:lang w:eastAsia="hr-HR"/>
        </w:rPr>
        <w:t>:</w:t>
      </w:r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a</w:t>
      </w:r>
      <w:r w:rsidRPr="00E85F41">
        <w:rPr>
          <w:rFonts w:ascii="Arial" w:eastAsia="Times New Roman" w:hAnsi="Arial" w:cs="Arial"/>
          <w:lang w:eastAsia="hr-HR"/>
        </w:rPr>
        <w:t>kademski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pritisci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poput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očekivanja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za </w:t>
      </w:r>
      <w:proofErr w:type="spellStart"/>
      <w:r w:rsidRPr="00E85F41">
        <w:rPr>
          <w:rFonts w:ascii="Arial" w:eastAsia="Times New Roman" w:hAnsi="Arial" w:cs="Arial"/>
          <w:lang w:eastAsia="hr-HR"/>
        </w:rPr>
        <w:t>odličnim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ocjenama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uspjehom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ispitima</w:t>
      </w:r>
      <w:proofErr w:type="spellEnd"/>
      <w:r w:rsidRPr="00E85F41">
        <w:rPr>
          <w:rFonts w:ascii="Arial" w:eastAsia="Times New Roman" w:hAnsi="Arial" w:cs="Arial"/>
          <w:lang w:eastAsia="hr-HR"/>
        </w:rPr>
        <w:t>.</w:t>
      </w:r>
      <w:r w:rsidRPr="00E85F41">
        <w:rPr>
          <w:rFonts w:ascii="Arial" w:eastAsia="Times New Roman" w:hAnsi="Arial" w:cs="Arial"/>
          <w:lang w:eastAsia="hr-HR"/>
        </w:rPr>
        <w:t xml:space="preserve">; </w:t>
      </w:r>
      <w:proofErr w:type="spellStart"/>
      <w:r w:rsidRPr="00E85F41">
        <w:rPr>
          <w:rFonts w:ascii="Arial" w:eastAsia="Times New Roman" w:hAnsi="Arial" w:cs="Arial"/>
          <w:lang w:eastAsia="hr-HR"/>
        </w:rPr>
        <w:t>s</w:t>
      </w:r>
      <w:r w:rsidRPr="00E85F41">
        <w:rPr>
          <w:rFonts w:ascii="Arial" w:eastAsia="Times New Roman" w:hAnsi="Arial" w:cs="Arial"/>
          <w:lang w:eastAsia="hr-HR"/>
        </w:rPr>
        <w:t>trah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od </w:t>
      </w:r>
      <w:proofErr w:type="spellStart"/>
      <w:r w:rsidRPr="00E85F41">
        <w:rPr>
          <w:rFonts w:ascii="Arial" w:eastAsia="Times New Roman" w:hAnsi="Arial" w:cs="Arial"/>
          <w:lang w:eastAsia="hr-HR"/>
        </w:rPr>
        <w:t>neuspjeha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koji </w:t>
      </w:r>
      <w:proofErr w:type="spellStart"/>
      <w:r w:rsidRPr="00E85F41">
        <w:rPr>
          <w:rFonts w:ascii="Arial" w:eastAsia="Times New Roman" w:hAnsi="Arial" w:cs="Arial"/>
          <w:lang w:eastAsia="hr-HR"/>
        </w:rPr>
        <w:t>može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dovesti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do </w:t>
      </w:r>
      <w:proofErr w:type="spellStart"/>
      <w:r w:rsidRPr="00E85F41">
        <w:rPr>
          <w:rFonts w:ascii="Arial" w:eastAsia="Times New Roman" w:hAnsi="Arial" w:cs="Arial"/>
          <w:lang w:eastAsia="hr-HR"/>
        </w:rPr>
        <w:t>osjećaja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srama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tjeskobe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; </w:t>
      </w:r>
      <w:proofErr w:type="spellStart"/>
      <w:r w:rsidRPr="00E85F41">
        <w:rPr>
          <w:rFonts w:ascii="Arial" w:eastAsia="Times New Roman" w:hAnsi="Arial" w:cs="Arial"/>
          <w:lang w:eastAsia="hr-HR"/>
        </w:rPr>
        <w:t>o</w:t>
      </w:r>
      <w:r w:rsidRPr="00E85F41">
        <w:rPr>
          <w:rFonts w:ascii="Arial" w:eastAsia="Times New Roman" w:hAnsi="Arial" w:cs="Arial"/>
          <w:lang w:eastAsia="hr-HR"/>
        </w:rPr>
        <w:t>biteljski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problemi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kao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što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razvod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roditelja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ili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nedostatak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emocionalne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podrške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; </w:t>
      </w:r>
      <w:proofErr w:type="spellStart"/>
      <w:r w:rsidRPr="00E85F41">
        <w:rPr>
          <w:rFonts w:ascii="Arial" w:eastAsia="Times New Roman" w:hAnsi="Arial" w:cs="Arial"/>
          <w:lang w:eastAsia="hr-HR"/>
        </w:rPr>
        <w:t>e</w:t>
      </w:r>
      <w:r w:rsidRPr="00E85F41">
        <w:rPr>
          <w:rFonts w:ascii="Arial" w:eastAsia="Times New Roman" w:hAnsi="Arial" w:cs="Arial"/>
          <w:lang w:eastAsia="hr-HR"/>
        </w:rPr>
        <w:t>konomska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nesigurnost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koja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stvara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dodatne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brige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; </w:t>
      </w:r>
      <w:proofErr w:type="spellStart"/>
      <w:r w:rsidRPr="00E85F41">
        <w:rPr>
          <w:rFonts w:ascii="Arial" w:eastAsia="Times New Roman" w:hAnsi="Arial" w:cs="Arial"/>
          <w:lang w:eastAsia="hr-HR"/>
        </w:rPr>
        <w:t>v</w:t>
      </w:r>
      <w:r w:rsidRPr="00E85F41">
        <w:rPr>
          <w:rFonts w:ascii="Arial" w:eastAsia="Times New Roman" w:hAnsi="Arial" w:cs="Arial"/>
          <w:lang w:eastAsia="hr-HR"/>
        </w:rPr>
        <w:t>ršnjačko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nasilje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– </w:t>
      </w:r>
      <w:proofErr w:type="spellStart"/>
      <w:r w:rsidRPr="00E85F41">
        <w:rPr>
          <w:rFonts w:ascii="Arial" w:eastAsia="Times New Roman" w:hAnsi="Arial" w:cs="Arial"/>
          <w:lang w:eastAsia="hr-HR"/>
        </w:rPr>
        <w:t>verbalno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fizičko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a </w:t>
      </w:r>
      <w:proofErr w:type="spellStart"/>
      <w:r w:rsidRPr="00E85F41">
        <w:rPr>
          <w:rFonts w:ascii="Arial" w:eastAsia="Times New Roman" w:hAnsi="Arial" w:cs="Arial"/>
          <w:lang w:eastAsia="hr-HR"/>
        </w:rPr>
        <w:t>sve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češće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digitalno</w:t>
      </w:r>
      <w:proofErr w:type="spellEnd"/>
      <w:r w:rsidR="00AF63EA">
        <w:rPr>
          <w:rFonts w:ascii="Arial" w:eastAsia="Times New Roman" w:hAnsi="Arial" w:cs="Arial"/>
          <w:lang w:eastAsia="hr-HR"/>
        </w:rPr>
        <w:t xml:space="preserve">. </w:t>
      </w:r>
    </w:p>
    <w:p w14:paraId="6C8FF003" w14:textId="77777777" w:rsidR="00AF63EA" w:rsidRDefault="008A7846" w:rsidP="00AF63EA">
      <w:pPr>
        <w:spacing w:after="0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E85F41">
        <w:rPr>
          <w:rFonts w:ascii="Arial" w:eastAsia="Times New Roman" w:hAnsi="Arial" w:cs="Arial"/>
          <w:lang w:eastAsia="hr-HR"/>
        </w:rPr>
        <w:t>M</w:t>
      </w:r>
      <w:r w:rsidRPr="00E85F41">
        <w:rPr>
          <w:rFonts w:ascii="Arial" w:eastAsia="Times New Roman" w:hAnsi="Arial" w:cs="Arial"/>
          <w:lang w:eastAsia="hr-HR"/>
        </w:rPr>
        <w:t>ladi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svakodnevno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izloženi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sadržajima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društvenim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mrežama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gdje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se </w:t>
      </w:r>
      <w:proofErr w:type="spellStart"/>
      <w:r w:rsidRPr="00E85F41">
        <w:rPr>
          <w:rFonts w:ascii="Arial" w:eastAsia="Times New Roman" w:hAnsi="Arial" w:cs="Arial"/>
          <w:lang w:eastAsia="hr-HR"/>
        </w:rPr>
        <w:t>često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uspoređuju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 </w:t>
      </w:r>
      <w:proofErr w:type="spellStart"/>
      <w:r w:rsidRPr="00E85F41">
        <w:rPr>
          <w:rFonts w:ascii="Arial" w:eastAsia="Times New Roman" w:hAnsi="Arial" w:cs="Arial"/>
          <w:lang w:eastAsia="hr-HR"/>
        </w:rPr>
        <w:t>drugima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– s "</w:t>
      </w:r>
      <w:proofErr w:type="spellStart"/>
      <w:r w:rsidRPr="00E85F41">
        <w:rPr>
          <w:rFonts w:ascii="Arial" w:eastAsia="Times New Roman" w:hAnsi="Arial" w:cs="Arial"/>
          <w:lang w:eastAsia="hr-HR"/>
        </w:rPr>
        <w:t>idealnim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" </w:t>
      </w:r>
      <w:proofErr w:type="spellStart"/>
      <w:r w:rsidRPr="00E85F41">
        <w:rPr>
          <w:rFonts w:ascii="Arial" w:eastAsia="Times New Roman" w:hAnsi="Arial" w:cs="Arial"/>
          <w:lang w:eastAsia="hr-HR"/>
        </w:rPr>
        <w:t>životima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koji </w:t>
      </w:r>
      <w:proofErr w:type="spellStart"/>
      <w:r w:rsidRPr="00E85F41">
        <w:rPr>
          <w:rFonts w:ascii="Arial" w:eastAsia="Times New Roman" w:hAnsi="Arial" w:cs="Arial"/>
          <w:lang w:eastAsia="hr-HR"/>
        </w:rPr>
        <w:t>su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u </w:t>
      </w:r>
      <w:proofErr w:type="spellStart"/>
      <w:r w:rsidRPr="00E85F41">
        <w:rPr>
          <w:rFonts w:ascii="Arial" w:eastAsia="Times New Roman" w:hAnsi="Arial" w:cs="Arial"/>
          <w:lang w:eastAsia="hr-HR"/>
        </w:rPr>
        <w:t>stvarnosti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često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uljepšani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. Ove </w:t>
      </w:r>
      <w:proofErr w:type="spellStart"/>
      <w:r w:rsidRPr="00E85F41">
        <w:rPr>
          <w:rFonts w:ascii="Arial" w:eastAsia="Times New Roman" w:hAnsi="Arial" w:cs="Arial"/>
          <w:lang w:eastAsia="hr-HR"/>
        </w:rPr>
        <w:t>usporedbe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mogu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stvoriti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osjećaj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nesigurnosti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manje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vrijednosti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usamljenosti</w:t>
      </w:r>
      <w:proofErr w:type="spellEnd"/>
      <w:r w:rsidR="00AF63EA">
        <w:rPr>
          <w:rFonts w:ascii="Arial" w:eastAsia="Times New Roman" w:hAnsi="Arial" w:cs="Arial"/>
          <w:lang w:eastAsia="hr-HR"/>
        </w:rPr>
        <w:t>.</w:t>
      </w:r>
    </w:p>
    <w:p w14:paraId="17A558F6" w14:textId="77777777" w:rsidR="00AF63EA" w:rsidRDefault="008A7846" w:rsidP="00AF63EA">
      <w:pPr>
        <w:spacing w:after="0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E85F41">
        <w:rPr>
          <w:rFonts w:ascii="Arial" w:eastAsia="Times New Roman" w:hAnsi="Arial" w:cs="Arial"/>
          <w:lang w:eastAsia="hr-HR"/>
        </w:rPr>
        <w:t>Mentalna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otpornost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nije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urođena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– </w:t>
      </w:r>
      <w:proofErr w:type="spellStart"/>
      <w:r w:rsidRPr="00E85F41">
        <w:rPr>
          <w:rFonts w:ascii="Arial" w:eastAsia="Times New Roman" w:hAnsi="Arial" w:cs="Arial"/>
          <w:lang w:eastAsia="hr-HR"/>
        </w:rPr>
        <w:t>ona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se </w:t>
      </w:r>
      <w:proofErr w:type="spellStart"/>
      <w:r w:rsidRPr="00E85F41">
        <w:rPr>
          <w:rFonts w:ascii="Arial" w:eastAsia="Times New Roman" w:hAnsi="Arial" w:cs="Arial"/>
          <w:lang w:eastAsia="hr-HR"/>
        </w:rPr>
        <w:t>razvija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. To je </w:t>
      </w:r>
      <w:proofErr w:type="spellStart"/>
      <w:r w:rsidRPr="00E85F41">
        <w:rPr>
          <w:rFonts w:ascii="Arial" w:eastAsia="Times New Roman" w:hAnsi="Arial" w:cs="Arial"/>
          <w:lang w:eastAsia="hr-HR"/>
        </w:rPr>
        <w:t>sposobnost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da se </w:t>
      </w:r>
      <w:proofErr w:type="spellStart"/>
      <w:r w:rsidRPr="00E85F41">
        <w:rPr>
          <w:rFonts w:ascii="Arial" w:eastAsia="Times New Roman" w:hAnsi="Arial" w:cs="Arial"/>
          <w:lang w:eastAsia="hr-HR"/>
        </w:rPr>
        <w:t>osoba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nosi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stresom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krizama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neuspjesima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promjenama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a da </w:t>
      </w:r>
      <w:proofErr w:type="spellStart"/>
      <w:r w:rsidRPr="00E85F41">
        <w:rPr>
          <w:rFonts w:ascii="Arial" w:eastAsia="Times New Roman" w:hAnsi="Arial" w:cs="Arial"/>
          <w:lang w:eastAsia="hr-HR"/>
        </w:rPr>
        <w:t>pri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tome </w:t>
      </w:r>
      <w:proofErr w:type="spellStart"/>
      <w:r w:rsidRPr="00E85F41">
        <w:rPr>
          <w:rFonts w:ascii="Arial" w:eastAsia="Times New Roman" w:hAnsi="Arial" w:cs="Arial"/>
          <w:lang w:eastAsia="hr-HR"/>
        </w:rPr>
        <w:t>zadrži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emocionalnu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stabilnost</w:t>
      </w:r>
      <w:proofErr w:type="spellEnd"/>
      <w:r w:rsidR="00AF63EA">
        <w:rPr>
          <w:rFonts w:ascii="Arial" w:eastAsia="Times New Roman" w:hAnsi="Arial" w:cs="Arial"/>
          <w:lang w:eastAsia="hr-HR"/>
        </w:rPr>
        <w:t xml:space="preserve">. </w:t>
      </w:r>
    </w:p>
    <w:p w14:paraId="134289DE" w14:textId="77777777" w:rsidR="00AF63EA" w:rsidRDefault="008A7846" w:rsidP="00AF63EA">
      <w:pPr>
        <w:spacing w:after="0"/>
        <w:jc w:val="both"/>
        <w:rPr>
          <w:rFonts w:ascii="Arial" w:hAnsi="Arial" w:cs="Arial"/>
          <w:b/>
          <w:bCs/>
        </w:rPr>
      </w:pPr>
      <w:proofErr w:type="spellStart"/>
      <w:r w:rsidRPr="00E85F41">
        <w:rPr>
          <w:rFonts w:ascii="Arial" w:eastAsia="Times New Roman" w:hAnsi="Arial" w:cs="Arial"/>
          <w:lang w:eastAsia="hr-HR"/>
        </w:rPr>
        <w:t>Otpornost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ne </w:t>
      </w:r>
      <w:proofErr w:type="spellStart"/>
      <w:r w:rsidRPr="00E85F41">
        <w:rPr>
          <w:rFonts w:ascii="Arial" w:eastAsia="Times New Roman" w:hAnsi="Arial" w:cs="Arial"/>
          <w:lang w:eastAsia="hr-HR"/>
        </w:rPr>
        <w:t>znači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da </w:t>
      </w:r>
      <w:proofErr w:type="spellStart"/>
      <w:r w:rsidRPr="00E85F41">
        <w:rPr>
          <w:rFonts w:ascii="Arial" w:eastAsia="Times New Roman" w:hAnsi="Arial" w:cs="Arial"/>
          <w:lang w:eastAsia="hr-HR"/>
        </w:rPr>
        <w:t>osoba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ne </w:t>
      </w:r>
      <w:proofErr w:type="spellStart"/>
      <w:r w:rsidRPr="00E85F41">
        <w:rPr>
          <w:rFonts w:ascii="Arial" w:eastAsia="Times New Roman" w:hAnsi="Arial" w:cs="Arial"/>
          <w:lang w:eastAsia="hr-HR"/>
        </w:rPr>
        <w:t>osjeća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bol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ili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tugu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– </w:t>
      </w:r>
      <w:proofErr w:type="spellStart"/>
      <w:r w:rsidRPr="00E85F41">
        <w:rPr>
          <w:rFonts w:ascii="Arial" w:eastAsia="Times New Roman" w:hAnsi="Arial" w:cs="Arial"/>
          <w:lang w:eastAsia="hr-HR"/>
        </w:rPr>
        <w:t>već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da </w:t>
      </w:r>
      <w:proofErr w:type="spellStart"/>
      <w:r w:rsidRPr="00E85F41">
        <w:rPr>
          <w:rFonts w:ascii="Arial" w:eastAsia="Times New Roman" w:hAnsi="Arial" w:cs="Arial"/>
          <w:lang w:eastAsia="hr-HR"/>
        </w:rPr>
        <w:t>zna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kako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se </w:t>
      </w:r>
      <w:proofErr w:type="spellStart"/>
      <w:r w:rsidRPr="00E85F41">
        <w:rPr>
          <w:rFonts w:ascii="Arial" w:eastAsia="Times New Roman" w:hAnsi="Arial" w:cs="Arial"/>
          <w:lang w:eastAsia="hr-HR"/>
        </w:rPr>
        <w:t>iz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njih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vratiti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jača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. </w:t>
      </w:r>
      <w:proofErr w:type="spellStart"/>
      <w:r w:rsidRPr="00E85F41">
        <w:rPr>
          <w:rFonts w:ascii="Arial" w:eastAsia="Times New Roman" w:hAnsi="Arial" w:cs="Arial"/>
          <w:lang w:eastAsia="hr-HR"/>
        </w:rPr>
        <w:t>Primjerice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učenik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koji</w:t>
      </w:r>
      <w:r w:rsidRPr="00E85F41">
        <w:rPr>
          <w:rFonts w:ascii="Arial" w:eastAsia="Times New Roman" w:hAnsi="Arial" w:cs="Arial"/>
          <w:lang w:eastAsia="hr-HR"/>
        </w:rPr>
        <w:t xml:space="preserve"> ne </w:t>
      </w:r>
      <w:proofErr w:type="spellStart"/>
      <w:r w:rsidRPr="00E85F41">
        <w:rPr>
          <w:rFonts w:ascii="Arial" w:eastAsia="Times New Roman" w:hAnsi="Arial" w:cs="Arial"/>
          <w:lang w:eastAsia="hr-HR"/>
        </w:rPr>
        <w:t>zadovolji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ispit</w:t>
      </w:r>
      <w:r w:rsidRPr="00E85F41">
        <w:rPr>
          <w:rFonts w:ascii="Arial" w:eastAsia="Times New Roman" w:hAnsi="Arial" w:cs="Arial"/>
          <w:lang w:eastAsia="hr-HR"/>
        </w:rPr>
        <w:t>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ali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nauči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iz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pogreške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ponovno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pokuša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pokazuje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otpornost</w:t>
      </w:r>
      <w:proofErr w:type="spellEnd"/>
      <w:r w:rsidRPr="00E85F41">
        <w:rPr>
          <w:rFonts w:ascii="Arial" w:eastAsia="Times New Roman" w:hAnsi="Arial" w:cs="Arial"/>
          <w:lang w:eastAsia="hr-HR"/>
        </w:rPr>
        <w:t>.</w:t>
      </w:r>
      <w:r w:rsidR="00AF63EA">
        <w:rPr>
          <w:rFonts w:ascii="Arial" w:hAnsi="Arial" w:cs="Arial"/>
          <w:b/>
          <w:bCs/>
        </w:rPr>
        <w:t xml:space="preserve"> </w:t>
      </w:r>
    </w:p>
    <w:p w14:paraId="4413622A" w14:textId="77777777" w:rsidR="00AF63EA" w:rsidRDefault="008A7846" w:rsidP="00AF63EA">
      <w:pPr>
        <w:spacing w:after="0"/>
        <w:jc w:val="both"/>
        <w:rPr>
          <w:rFonts w:ascii="Arial" w:hAnsi="Arial" w:cs="Arial"/>
          <w:b/>
          <w:bCs/>
        </w:rPr>
      </w:pPr>
      <w:proofErr w:type="spellStart"/>
      <w:r w:rsidRPr="00E85F41">
        <w:rPr>
          <w:rFonts w:ascii="Arial" w:eastAsia="Times New Roman" w:hAnsi="Arial" w:cs="Arial"/>
          <w:lang w:eastAsia="hr-HR"/>
        </w:rPr>
        <w:t>Ključni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elementi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mentalne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otpornosti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uključuju</w:t>
      </w:r>
      <w:proofErr w:type="spellEnd"/>
      <w:r w:rsidRPr="00E85F41">
        <w:rPr>
          <w:rFonts w:ascii="Arial" w:eastAsia="Times New Roman" w:hAnsi="Arial" w:cs="Arial"/>
          <w:lang w:eastAsia="hr-HR"/>
        </w:rPr>
        <w:t>:</w:t>
      </w:r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samoregulaciju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emocija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sposobnost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rješavanja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problema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vjerovanje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u </w:t>
      </w:r>
      <w:proofErr w:type="spellStart"/>
      <w:r w:rsidRPr="00E85F41">
        <w:rPr>
          <w:rFonts w:ascii="Arial" w:eastAsia="Times New Roman" w:hAnsi="Arial" w:cs="Arial"/>
          <w:lang w:eastAsia="hr-HR"/>
        </w:rPr>
        <w:t>vlastite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sposobnosti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podršku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iz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okoline</w:t>
      </w:r>
      <w:proofErr w:type="spellEnd"/>
      <w:r w:rsidR="00AF63EA">
        <w:rPr>
          <w:rFonts w:ascii="Arial" w:hAnsi="Arial" w:cs="Arial"/>
          <w:b/>
          <w:bCs/>
        </w:rPr>
        <w:t xml:space="preserve">. </w:t>
      </w:r>
    </w:p>
    <w:p w14:paraId="22689DCD" w14:textId="77777777" w:rsidR="00AF63EA" w:rsidRDefault="008A7846" w:rsidP="00AF63EA">
      <w:pPr>
        <w:spacing w:after="0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E85F41">
        <w:rPr>
          <w:rFonts w:ascii="Arial" w:eastAsia="Times New Roman" w:hAnsi="Arial" w:cs="Arial"/>
          <w:lang w:eastAsia="hr-HR"/>
        </w:rPr>
        <w:t>Samopouzdanje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je </w:t>
      </w:r>
      <w:proofErr w:type="spellStart"/>
      <w:r w:rsidRPr="00E85F41">
        <w:rPr>
          <w:rFonts w:ascii="Arial" w:eastAsia="Times New Roman" w:hAnsi="Arial" w:cs="Arial"/>
          <w:lang w:eastAsia="hr-HR"/>
        </w:rPr>
        <w:t>uvjerenje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da </w:t>
      </w:r>
      <w:proofErr w:type="spellStart"/>
      <w:r w:rsidRPr="00E85F41">
        <w:rPr>
          <w:rFonts w:ascii="Arial" w:eastAsia="Times New Roman" w:hAnsi="Arial" w:cs="Arial"/>
          <w:lang w:eastAsia="hr-HR"/>
        </w:rPr>
        <w:t>možemo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uspješno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izvršiti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zadatak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ili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se </w:t>
      </w:r>
      <w:proofErr w:type="spellStart"/>
      <w:r w:rsidRPr="00E85F41">
        <w:rPr>
          <w:rFonts w:ascii="Arial" w:eastAsia="Times New Roman" w:hAnsi="Arial" w:cs="Arial"/>
          <w:lang w:eastAsia="hr-HR"/>
        </w:rPr>
        <w:t>nositi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 </w:t>
      </w:r>
      <w:proofErr w:type="spellStart"/>
      <w:r w:rsidRPr="00E85F41">
        <w:rPr>
          <w:rFonts w:ascii="Arial" w:eastAsia="Times New Roman" w:hAnsi="Arial" w:cs="Arial"/>
          <w:lang w:eastAsia="hr-HR"/>
        </w:rPr>
        <w:t>izazovom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. </w:t>
      </w:r>
      <w:proofErr w:type="spellStart"/>
      <w:r w:rsidRPr="00E85F41">
        <w:rPr>
          <w:rFonts w:ascii="Arial" w:eastAsia="Times New Roman" w:hAnsi="Arial" w:cs="Arial"/>
          <w:lang w:eastAsia="hr-HR"/>
        </w:rPr>
        <w:t>Djeca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mladi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koji </w:t>
      </w:r>
      <w:proofErr w:type="spellStart"/>
      <w:r w:rsidRPr="00E85F41">
        <w:rPr>
          <w:rFonts w:ascii="Arial" w:eastAsia="Times New Roman" w:hAnsi="Arial" w:cs="Arial"/>
          <w:lang w:eastAsia="hr-HR"/>
        </w:rPr>
        <w:t>vjeruju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u </w:t>
      </w:r>
      <w:proofErr w:type="spellStart"/>
      <w:r w:rsidRPr="00E85F41">
        <w:rPr>
          <w:rFonts w:ascii="Arial" w:eastAsia="Times New Roman" w:hAnsi="Arial" w:cs="Arial"/>
          <w:lang w:eastAsia="hr-HR"/>
        </w:rPr>
        <w:t>sebe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lakše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donose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odluke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r w:rsidRPr="00E85F41">
        <w:rPr>
          <w:rFonts w:ascii="Arial" w:eastAsia="Times New Roman" w:hAnsi="Arial" w:cs="Arial"/>
          <w:lang w:eastAsia="hr-HR"/>
        </w:rPr>
        <w:t xml:space="preserve">ne </w:t>
      </w:r>
      <w:proofErr w:type="spellStart"/>
      <w:r w:rsidRPr="00E85F41">
        <w:rPr>
          <w:rFonts w:ascii="Arial" w:eastAsia="Times New Roman" w:hAnsi="Arial" w:cs="Arial"/>
          <w:lang w:eastAsia="hr-HR"/>
        </w:rPr>
        <w:t>boje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se </w:t>
      </w:r>
      <w:proofErr w:type="spellStart"/>
      <w:r w:rsidRPr="00E85F41">
        <w:rPr>
          <w:rFonts w:ascii="Arial" w:eastAsia="Times New Roman" w:hAnsi="Arial" w:cs="Arial"/>
          <w:lang w:eastAsia="hr-HR"/>
        </w:rPr>
        <w:t>izreći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svoje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mišljenj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spremniji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suočiti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se s </w:t>
      </w:r>
      <w:proofErr w:type="spellStart"/>
      <w:r w:rsidRPr="00E85F41">
        <w:rPr>
          <w:rFonts w:ascii="Arial" w:eastAsia="Times New Roman" w:hAnsi="Arial" w:cs="Arial"/>
          <w:lang w:eastAsia="hr-HR"/>
        </w:rPr>
        <w:t>promjenama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imaju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bolje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međuljudske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odnos</w:t>
      </w:r>
      <w:r w:rsidR="00AF63EA">
        <w:rPr>
          <w:rFonts w:ascii="Arial" w:eastAsia="Times New Roman" w:hAnsi="Arial" w:cs="Arial"/>
          <w:lang w:eastAsia="hr-HR"/>
        </w:rPr>
        <w:t>e</w:t>
      </w:r>
      <w:proofErr w:type="spellEnd"/>
      <w:r w:rsidR="00AF63EA">
        <w:rPr>
          <w:rFonts w:ascii="Arial" w:eastAsia="Times New Roman" w:hAnsi="Arial" w:cs="Arial"/>
          <w:lang w:eastAsia="hr-HR"/>
        </w:rPr>
        <w:t xml:space="preserve">. </w:t>
      </w:r>
    </w:p>
    <w:p w14:paraId="2601FFB0" w14:textId="5589CC1F" w:rsidR="008A7846" w:rsidRDefault="008A7846" w:rsidP="00AF63EA">
      <w:pPr>
        <w:spacing w:after="0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E85F41">
        <w:rPr>
          <w:rFonts w:ascii="Arial" w:eastAsia="Times New Roman" w:hAnsi="Arial" w:cs="Arial"/>
          <w:lang w:eastAsia="hr-HR"/>
        </w:rPr>
        <w:t>S</w:t>
      </w:r>
      <w:r w:rsidRPr="00E85F41">
        <w:rPr>
          <w:rFonts w:ascii="Arial" w:eastAsia="Times New Roman" w:hAnsi="Arial" w:cs="Arial"/>
          <w:lang w:eastAsia="hr-HR"/>
        </w:rPr>
        <w:t>amopouzdanje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ne </w:t>
      </w:r>
      <w:proofErr w:type="spellStart"/>
      <w:r w:rsidRPr="00E85F41">
        <w:rPr>
          <w:rFonts w:ascii="Arial" w:eastAsia="Times New Roman" w:hAnsi="Arial" w:cs="Arial"/>
          <w:lang w:eastAsia="hr-HR"/>
        </w:rPr>
        <w:t>nastaje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samo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od </w:t>
      </w:r>
      <w:proofErr w:type="spellStart"/>
      <w:r w:rsidRPr="00E85F41">
        <w:rPr>
          <w:rFonts w:ascii="Arial" w:eastAsia="Times New Roman" w:hAnsi="Arial" w:cs="Arial"/>
          <w:lang w:eastAsia="hr-HR"/>
        </w:rPr>
        <w:t>sebe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– </w:t>
      </w:r>
      <w:proofErr w:type="spellStart"/>
      <w:r w:rsidRPr="00E85F41">
        <w:rPr>
          <w:rFonts w:ascii="Arial" w:eastAsia="Times New Roman" w:hAnsi="Arial" w:cs="Arial"/>
          <w:lang w:eastAsia="hr-HR"/>
        </w:rPr>
        <w:t>razvija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se u </w:t>
      </w:r>
      <w:proofErr w:type="spellStart"/>
      <w:r w:rsidRPr="00E85F41">
        <w:rPr>
          <w:rFonts w:ascii="Arial" w:eastAsia="Times New Roman" w:hAnsi="Arial" w:cs="Arial"/>
          <w:lang w:eastAsia="hr-HR"/>
        </w:rPr>
        <w:t>obitelji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školi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kroz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uspjehe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E85F41">
        <w:rPr>
          <w:rFonts w:ascii="Arial" w:eastAsia="Times New Roman" w:hAnsi="Arial" w:cs="Arial"/>
          <w:lang w:eastAsia="hr-HR"/>
        </w:rPr>
        <w:t>ali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kroz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podršku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kada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pogriješimo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. Zato je </w:t>
      </w:r>
      <w:proofErr w:type="spellStart"/>
      <w:r w:rsidRPr="00E85F41">
        <w:rPr>
          <w:rFonts w:ascii="Arial" w:eastAsia="Times New Roman" w:hAnsi="Arial" w:cs="Arial"/>
          <w:lang w:eastAsia="hr-HR"/>
        </w:rPr>
        <w:t>uloga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okoline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izuzetno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važna</w:t>
      </w:r>
      <w:proofErr w:type="spellEnd"/>
      <w:r w:rsidRPr="00E85F41">
        <w:rPr>
          <w:rFonts w:ascii="Arial" w:eastAsia="Times New Roman" w:hAnsi="Arial" w:cs="Arial"/>
          <w:lang w:eastAsia="hr-HR"/>
        </w:rPr>
        <w:t>.</w:t>
      </w:r>
    </w:p>
    <w:p w14:paraId="018653D5" w14:textId="77777777" w:rsidR="00525790" w:rsidRDefault="00525790" w:rsidP="00AF63EA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1F433134" w14:textId="77777777" w:rsidR="001F6F62" w:rsidRDefault="001F6F62" w:rsidP="00AF63EA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339F1645" w14:textId="77777777" w:rsidR="001F6F62" w:rsidRDefault="001F6F62" w:rsidP="00AF63EA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50C56A5A" w14:textId="77777777" w:rsidR="00AF63EA" w:rsidRPr="00AF63EA" w:rsidRDefault="00AF63EA" w:rsidP="00AF63EA">
      <w:pPr>
        <w:spacing w:after="0"/>
        <w:jc w:val="both"/>
        <w:rPr>
          <w:rFonts w:ascii="Arial" w:hAnsi="Arial" w:cs="Arial"/>
          <w:b/>
          <w:bCs/>
        </w:rPr>
      </w:pPr>
    </w:p>
    <w:p w14:paraId="5BA6347E" w14:textId="7C7B94F2" w:rsidR="00E85F41" w:rsidRPr="00E85F41" w:rsidRDefault="00E85F41" w:rsidP="00E85F4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  <w:proofErr w:type="spellStart"/>
      <w:r w:rsidRPr="00E85F41">
        <w:rPr>
          <w:rFonts w:ascii="Arial" w:eastAsia="Times New Roman" w:hAnsi="Arial" w:cs="Arial"/>
          <w:b/>
          <w:bCs/>
          <w:lang w:eastAsia="hr-HR"/>
        </w:rPr>
        <w:lastRenderedPageBreak/>
        <w:t>Metodologija</w:t>
      </w:r>
      <w:proofErr w:type="spellEnd"/>
    </w:p>
    <w:p w14:paraId="4A51CF9F" w14:textId="3B1891BF" w:rsidR="008A7846" w:rsidRPr="00E85F41" w:rsidRDefault="008A7846" w:rsidP="00E85F41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E85F41">
        <w:rPr>
          <w:rFonts w:ascii="Arial" w:eastAsia="Times New Roman" w:hAnsi="Arial" w:cs="Arial"/>
          <w:lang w:eastAsia="hr-HR"/>
        </w:rPr>
        <w:t xml:space="preserve">U </w:t>
      </w:r>
      <w:proofErr w:type="spellStart"/>
      <w:r w:rsidRPr="00E85F41">
        <w:rPr>
          <w:rFonts w:ascii="Arial" w:eastAsia="Times New Roman" w:hAnsi="Arial" w:cs="Arial"/>
          <w:lang w:eastAsia="hr-HR"/>
        </w:rPr>
        <w:t>okviru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našeg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projekta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proveli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smo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istraživanje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među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učenicima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(</w:t>
      </w:r>
      <w:proofErr w:type="spellStart"/>
      <w:r w:rsidRPr="00E85F41">
        <w:rPr>
          <w:rFonts w:ascii="Arial" w:eastAsia="Times New Roman" w:hAnsi="Arial" w:cs="Arial"/>
          <w:lang w:eastAsia="hr-HR"/>
        </w:rPr>
        <w:t>anketa</w:t>
      </w:r>
      <w:proofErr w:type="spellEnd"/>
      <w:r w:rsidRPr="00E85F41">
        <w:rPr>
          <w:rFonts w:ascii="Arial" w:eastAsia="Times New Roman" w:hAnsi="Arial" w:cs="Arial"/>
          <w:lang w:eastAsia="hr-HR"/>
        </w:rPr>
        <w:t>)</w:t>
      </w:r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kako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bismo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bolje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85F41">
        <w:rPr>
          <w:rFonts w:ascii="Arial" w:eastAsia="Times New Roman" w:hAnsi="Arial" w:cs="Arial"/>
          <w:lang w:eastAsia="hr-HR"/>
        </w:rPr>
        <w:t>razumjeli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 </w:t>
      </w:r>
      <w:proofErr w:type="spellStart"/>
      <w:r w:rsidRPr="00E85F41">
        <w:rPr>
          <w:rFonts w:ascii="Arial" w:eastAsia="Times New Roman" w:hAnsi="Arial" w:cs="Arial"/>
          <w:lang w:eastAsia="hr-HR"/>
        </w:rPr>
        <w:t>čime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 se </w:t>
      </w:r>
      <w:proofErr w:type="spellStart"/>
      <w:r w:rsidRPr="00E85F41">
        <w:rPr>
          <w:rFonts w:ascii="Arial" w:eastAsia="Times New Roman" w:hAnsi="Arial" w:cs="Arial"/>
          <w:lang w:eastAsia="hr-HR"/>
        </w:rPr>
        <w:t>suočavaju</w:t>
      </w:r>
      <w:proofErr w:type="spellEnd"/>
      <w:r w:rsidRPr="00E85F41">
        <w:rPr>
          <w:rFonts w:ascii="Arial" w:eastAsia="Times New Roman" w:hAnsi="Arial" w:cs="Arial"/>
          <w:lang w:eastAsia="hr-HR"/>
        </w:rPr>
        <w:t xml:space="preserve">. </w:t>
      </w:r>
      <w:proofErr w:type="spellStart"/>
      <w:r w:rsidR="00E85F41">
        <w:rPr>
          <w:rFonts w:ascii="Arial" w:eastAsia="Times New Roman" w:hAnsi="Arial" w:cs="Arial"/>
          <w:lang w:eastAsia="hr-HR"/>
        </w:rPr>
        <w:t>Istraživanje</w:t>
      </w:r>
      <w:proofErr w:type="spellEnd"/>
      <w:r w:rsidR="00E85F41">
        <w:rPr>
          <w:rFonts w:ascii="Arial" w:eastAsia="Times New Roman" w:hAnsi="Arial" w:cs="Arial"/>
          <w:lang w:eastAsia="hr-HR"/>
        </w:rPr>
        <w:t xml:space="preserve"> je </w:t>
      </w:r>
      <w:proofErr w:type="spellStart"/>
      <w:r w:rsidR="00E85F41">
        <w:rPr>
          <w:rFonts w:ascii="Arial" w:eastAsia="Times New Roman" w:hAnsi="Arial" w:cs="Arial"/>
          <w:lang w:eastAsia="hr-HR"/>
        </w:rPr>
        <w:t>provedeno</w:t>
      </w:r>
      <w:proofErr w:type="spellEnd"/>
      <w:r w:rsid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85F41">
        <w:rPr>
          <w:rFonts w:ascii="Arial" w:eastAsia="Times New Roman" w:hAnsi="Arial" w:cs="Arial"/>
          <w:lang w:eastAsia="hr-HR"/>
        </w:rPr>
        <w:t>putem</w:t>
      </w:r>
      <w:proofErr w:type="spellEnd"/>
      <w:r w:rsid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85F41">
        <w:rPr>
          <w:rFonts w:ascii="Arial" w:eastAsia="Times New Roman" w:hAnsi="Arial" w:cs="Arial"/>
          <w:lang w:eastAsia="hr-HR"/>
        </w:rPr>
        <w:t>anonimne</w:t>
      </w:r>
      <w:proofErr w:type="spellEnd"/>
      <w:r w:rsid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85F41">
        <w:rPr>
          <w:rFonts w:ascii="Arial" w:eastAsia="Times New Roman" w:hAnsi="Arial" w:cs="Arial"/>
          <w:lang w:eastAsia="hr-HR"/>
        </w:rPr>
        <w:t>ankete</w:t>
      </w:r>
      <w:proofErr w:type="spellEnd"/>
      <w:r w:rsidR="00E85F4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85F41">
        <w:rPr>
          <w:rFonts w:ascii="Arial" w:eastAsia="Times New Roman" w:hAnsi="Arial" w:cs="Arial"/>
          <w:lang w:eastAsia="hr-HR"/>
        </w:rPr>
        <w:t>izrađene</w:t>
      </w:r>
      <w:proofErr w:type="spellEnd"/>
      <w:r w:rsidR="00E85F41">
        <w:rPr>
          <w:rFonts w:ascii="Arial" w:eastAsia="Times New Roman" w:hAnsi="Arial" w:cs="Arial"/>
          <w:lang w:eastAsia="hr-HR"/>
        </w:rPr>
        <w:t xml:space="preserve"> u MS </w:t>
      </w:r>
      <w:proofErr w:type="spellStart"/>
      <w:r w:rsidR="00E85F41">
        <w:rPr>
          <w:rFonts w:ascii="Arial" w:eastAsia="Times New Roman" w:hAnsi="Arial" w:cs="Arial"/>
          <w:lang w:eastAsia="hr-HR"/>
        </w:rPr>
        <w:t>Formsu</w:t>
      </w:r>
      <w:proofErr w:type="spellEnd"/>
      <w:r w:rsidR="00E85F41">
        <w:rPr>
          <w:rFonts w:ascii="Arial" w:eastAsia="Times New Roman" w:hAnsi="Arial" w:cs="Arial"/>
          <w:lang w:eastAsia="hr-HR"/>
        </w:rPr>
        <w:t>.</w:t>
      </w:r>
    </w:p>
    <w:p w14:paraId="5B7B49B0" w14:textId="76C476EC" w:rsidR="000F39F2" w:rsidRPr="00AF63EA" w:rsidRDefault="008A7846" w:rsidP="00E85F41">
      <w:pPr>
        <w:pStyle w:val="Naslov1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F63EA">
        <w:rPr>
          <w:rFonts w:ascii="Arial" w:hAnsi="Arial" w:cs="Arial"/>
          <w:color w:val="auto"/>
          <w:sz w:val="22"/>
          <w:szCs w:val="22"/>
        </w:rPr>
        <w:t>Aktivnosti</w:t>
      </w:r>
      <w:proofErr w:type="spellEnd"/>
      <w:r w:rsidRPr="00AF63E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F63EA">
        <w:rPr>
          <w:rFonts w:ascii="Arial" w:hAnsi="Arial" w:cs="Arial"/>
          <w:color w:val="auto"/>
          <w:sz w:val="22"/>
          <w:szCs w:val="22"/>
        </w:rPr>
        <w:t>učenika</w:t>
      </w:r>
      <w:proofErr w:type="spellEnd"/>
      <w:r w:rsidRPr="00AF63EA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AF63EA">
        <w:rPr>
          <w:rFonts w:ascii="Arial" w:hAnsi="Arial" w:cs="Arial"/>
          <w:color w:val="auto"/>
          <w:sz w:val="22"/>
          <w:szCs w:val="22"/>
        </w:rPr>
        <w:t>analiza</w:t>
      </w:r>
      <w:proofErr w:type="spellEnd"/>
      <w:r w:rsidRPr="00AF63E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F63EA">
        <w:rPr>
          <w:rFonts w:ascii="Arial" w:hAnsi="Arial" w:cs="Arial"/>
          <w:color w:val="auto"/>
          <w:sz w:val="22"/>
          <w:szCs w:val="22"/>
        </w:rPr>
        <w:t>ankete</w:t>
      </w:r>
      <w:proofErr w:type="spellEnd"/>
      <w:r w:rsidRPr="00AF63EA">
        <w:rPr>
          <w:rFonts w:ascii="Arial" w:hAnsi="Arial" w:cs="Arial"/>
          <w:color w:val="auto"/>
          <w:sz w:val="22"/>
          <w:szCs w:val="22"/>
        </w:rPr>
        <w:t>)</w:t>
      </w:r>
      <w:r w:rsidR="00000000" w:rsidRPr="00AF63E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62FE43" w14:textId="77777777" w:rsidR="0032196B" w:rsidRDefault="00000000" w:rsidP="00E85F41">
      <w:pPr>
        <w:jc w:val="both"/>
        <w:rPr>
          <w:rFonts w:ascii="Arial" w:hAnsi="Arial" w:cs="Arial"/>
        </w:rPr>
      </w:pPr>
      <w:proofErr w:type="spellStart"/>
      <w:r w:rsidRPr="00E85F41">
        <w:rPr>
          <w:rFonts w:ascii="Arial" w:hAnsi="Arial" w:cs="Arial"/>
        </w:rPr>
        <w:t>Anketa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provedena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među</w:t>
      </w:r>
      <w:proofErr w:type="spellEnd"/>
      <w:r w:rsidRPr="00E85F41">
        <w:rPr>
          <w:rFonts w:ascii="Arial" w:hAnsi="Arial" w:cs="Arial"/>
        </w:rPr>
        <w:t xml:space="preserve"> 131 učenikom od petog do osmog razreda pružila je uvid u njihovu percepciju školskog okruženja, emocionalnog stanja, odnosa s </w:t>
      </w:r>
      <w:proofErr w:type="spellStart"/>
      <w:r w:rsidRPr="00E85F41">
        <w:rPr>
          <w:rFonts w:ascii="Arial" w:hAnsi="Arial" w:cs="Arial"/>
        </w:rPr>
        <w:t>vršnjacima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korištenja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tehnologije</w:t>
      </w:r>
      <w:proofErr w:type="spellEnd"/>
      <w:r w:rsidRPr="00E85F41">
        <w:rPr>
          <w:rFonts w:ascii="Arial" w:hAnsi="Arial" w:cs="Arial"/>
        </w:rPr>
        <w:t>.</w:t>
      </w:r>
    </w:p>
    <w:p w14:paraId="01BAC76D" w14:textId="666922A5" w:rsidR="000F39F2" w:rsidRPr="00E85F41" w:rsidRDefault="00000000" w:rsidP="00E85F41">
      <w:pPr>
        <w:jc w:val="both"/>
        <w:rPr>
          <w:rFonts w:ascii="Arial" w:hAnsi="Arial" w:cs="Arial"/>
        </w:rPr>
      </w:pPr>
      <w:proofErr w:type="spellStart"/>
      <w:r w:rsidRPr="00E85F41">
        <w:rPr>
          <w:rFonts w:ascii="Arial" w:hAnsi="Arial" w:cs="Arial"/>
        </w:rPr>
        <w:t>Najviše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dolazi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iz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osmog</w:t>
      </w:r>
      <w:proofErr w:type="spellEnd"/>
      <w:r w:rsidRPr="00E85F41">
        <w:rPr>
          <w:rFonts w:ascii="Arial" w:hAnsi="Arial" w:cs="Arial"/>
        </w:rPr>
        <w:t xml:space="preserve"> razreda (39), a </w:t>
      </w:r>
      <w:proofErr w:type="spellStart"/>
      <w:r w:rsidRPr="00E85F41">
        <w:rPr>
          <w:rFonts w:ascii="Arial" w:hAnsi="Arial" w:cs="Arial"/>
        </w:rPr>
        <w:t>najmanje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iz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šestog</w:t>
      </w:r>
      <w:proofErr w:type="spellEnd"/>
      <w:r w:rsidRPr="00E85F41">
        <w:rPr>
          <w:rFonts w:ascii="Arial" w:hAnsi="Arial" w:cs="Arial"/>
        </w:rPr>
        <w:t xml:space="preserve"> (18).</w:t>
      </w:r>
      <w:r w:rsidR="00665AB4"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Većinu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čine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djevojke</w:t>
      </w:r>
      <w:proofErr w:type="spellEnd"/>
      <w:r w:rsidRPr="00E85F41">
        <w:rPr>
          <w:rFonts w:ascii="Arial" w:hAnsi="Arial" w:cs="Arial"/>
        </w:rPr>
        <w:t xml:space="preserve"> (56%).</w:t>
      </w:r>
    </w:p>
    <w:p w14:paraId="6852C13B" w14:textId="6C43708B" w:rsidR="000F39F2" w:rsidRPr="00E85F41" w:rsidRDefault="00000000" w:rsidP="00E85F41">
      <w:pPr>
        <w:jc w:val="both"/>
        <w:rPr>
          <w:rFonts w:ascii="Arial" w:hAnsi="Arial" w:cs="Arial"/>
        </w:rPr>
      </w:pPr>
      <w:r w:rsidRPr="00E85F41">
        <w:rPr>
          <w:rFonts w:ascii="Arial" w:hAnsi="Arial" w:cs="Arial"/>
        </w:rPr>
        <w:t xml:space="preserve">76%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osjeća</w:t>
      </w:r>
      <w:proofErr w:type="spellEnd"/>
      <w:r w:rsidRPr="00E85F41">
        <w:rPr>
          <w:rFonts w:ascii="Arial" w:hAnsi="Arial" w:cs="Arial"/>
        </w:rPr>
        <w:t xml:space="preserve"> se </w:t>
      </w:r>
      <w:proofErr w:type="spellStart"/>
      <w:r w:rsidRPr="00E85F41">
        <w:rPr>
          <w:rFonts w:ascii="Arial" w:hAnsi="Arial" w:cs="Arial"/>
        </w:rPr>
        <w:t>prihvaćeno</w:t>
      </w:r>
      <w:proofErr w:type="spellEnd"/>
      <w:r w:rsidRPr="00E85F41">
        <w:rPr>
          <w:rFonts w:ascii="Arial" w:hAnsi="Arial" w:cs="Arial"/>
        </w:rPr>
        <w:t xml:space="preserve"> u </w:t>
      </w:r>
      <w:proofErr w:type="spellStart"/>
      <w:r w:rsidRPr="00E85F41">
        <w:rPr>
          <w:rFonts w:ascii="Arial" w:hAnsi="Arial" w:cs="Arial"/>
        </w:rPr>
        <w:t>razredu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Više</w:t>
      </w:r>
      <w:proofErr w:type="spellEnd"/>
      <w:r w:rsidRPr="00E85F41">
        <w:rPr>
          <w:rFonts w:ascii="Arial" w:hAnsi="Arial" w:cs="Arial"/>
        </w:rPr>
        <w:t xml:space="preserve"> od polovice (52%) doživjelo je neki </w:t>
      </w:r>
      <w:proofErr w:type="spellStart"/>
      <w:r w:rsidRPr="00E85F41">
        <w:rPr>
          <w:rFonts w:ascii="Arial" w:hAnsi="Arial" w:cs="Arial"/>
        </w:rPr>
        <w:t>oblik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zadirkivanja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ili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isključenja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Većina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(98) </w:t>
      </w:r>
      <w:proofErr w:type="spellStart"/>
      <w:r w:rsidRPr="00E85F41">
        <w:rPr>
          <w:rFonts w:ascii="Arial" w:hAnsi="Arial" w:cs="Arial"/>
        </w:rPr>
        <w:t>ima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osobu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kojoj</w:t>
      </w:r>
      <w:proofErr w:type="spellEnd"/>
      <w:r w:rsidRPr="00E85F41">
        <w:rPr>
          <w:rFonts w:ascii="Arial" w:hAnsi="Arial" w:cs="Arial"/>
        </w:rPr>
        <w:t xml:space="preserve"> se </w:t>
      </w:r>
      <w:proofErr w:type="spellStart"/>
      <w:r w:rsidRPr="00E85F41">
        <w:rPr>
          <w:rFonts w:ascii="Arial" w:hAnsi="Arial" w:cs="Arial"/>
        </w:rPr>
        <w:t>može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povjeriti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r w:rsidRPr="00E85F41">
        <w:rPr>
          <w:rFonts w:ascii="Arial" w:hAnsi="Arial" w:cs="Arial"/>
        </w:rPr>
        <w:t xml:space="preserve">62.6% </w:t>
      </w:r>
      <w:proofErr w:type="spellStart"/>
      <w:r w:rsidRPr="00E85F41">
        <w:rPr>
          <w:rFonts w:ascii="Arial" w:hAnsi="Arial" w:cs="Arial"/>
        </w:rPr>
        <w:t>ima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barem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jednog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prijatelja</w:t>
      </w:r>
      <w:proofErr w:type="spellEnd"/>
      <w:r w:rsidRPr="00E85F41">
        <w:rPr>
          <w:rFonts w:ascii="Arial" w:hAnsi="Arial" w:cs="Arial"/>
        </w:rPr>
        <w:t xml:space="preserve"> kojem vjeruje.</w:t>
      </w:r>
    </w:p>
    <w:p w14:paraId="24A34CB8" w14:textId="1BDFF227" w:rsidR="000F39F2" w:rsidRPr="00E85F41" w:rsidRDefault="00000000" w:rsidP="00E85F41">
      <w:pPr>
        <w:jc w:val="both"/>
        <w:rPr>
          <w:rFonts w:ascii="Arial" w:hAnsi="Arial" w:cs="Arial"/>
        </w:rPr>
      </w:pPr>
      <w:r w:rsidRPr="00E85F41">
        <w:rPr>
          <w:rFonts w:ascii="Arial" w:hAnsi="Arial" w:cs="Arial"/>
        </w:rPr>
        <w:t xml:space="preserve">44.3%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zadovoljno</w:t>
      </w:r>
      <w:proofErr w:type="spellEnd"/>
      <w:r w:rsidRPr="00E85F41">
        <w:rPr>
          <w:rFonts w:ascii="Arial" w:hAnsi="Arial" w:cs="Arial"/>
        </w:rPr>
        <w:t xml:space="preserve"> je svojim </w:t>
      </w:r>
      <w:proofErr w:type="spellStart"/>
      <w:r w:rsidRPr="00E85F41">
        <w:rPr>
          <w:rFonts w:ascii="Arial" w:hAnsi="Arial" w:cs="Arial"/>
        </w:rPr>
        <w:t>uspjehom</w:t>
      </w:r>
      <w:proofErr w:type="spellEnd"/>
      <w:r w:rsidRPr="00E85F41">
        <w:rPr>
          <w:rFonts w:ascii="Arial" w:hAnsi="Arial" w:cs="Arial"/>
        </w:rPr>
        <w:t xml:space="preserve">, </w:t>
      </w:r>
      <w:proofErr w:type="spellStart"/>
      <w:r w:rsidRPr="00E85F41">
        <w:rPr>
          <w:rFonts w:ascii="Arial" w:hAnsi="Arial" w:cs="Arial"/>
        </w:rPr>
        <w:t>dok</w:t>
      </w:r>
      <w:proofErr w:type="spellEnd"/>
      <w:r w:rsidRPr="00E85F41">
        <w:rPr>
          <w:rFonts w:ascii="Arial" w:hAnsi="Arial" w:cs="Arial"/>
        </w:rPr>
        <w:t xml:space="preserve"> 6.9% </w:t>
      </w:r>
      <w:proofErr w:type="spellStart"/>
      <w:r w:rsidRPr="00E85F41">
        <w:rPr>
          <w:rFonts w:ascii="Arial" w:hAnsi="Arial" w:cs="Arial"/>
        </w:rPr>
        <w:t>nije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Stres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zbog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školskih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obveza</w:t>
      </w:r>
      <w:proofErr w:type="spellEnd"/>
      <w:r w:rsidRPr="00E85F41">
        <w:rPr>
          <w:rFonts w:ascii="Arial" w:hAnsi="Arial" w:cs="Arial"/>
        </w:rPr>
        <w:t xml:space="preserve"> osjeća 45.1%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, </w:t>
      </w:r>
      <w:proofErr w:type="spellStart"/>
      <w:r w:rsidRPr="00E85F41">
        <w:rPr>
          <w:rFonts w:ascii="Arial" w:hAnsi="Arial" w:cs="Arial"/>
        </w:rPr>
        <w:t>najčešće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povremeno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r w:rsidRPr="00E85F41">
        <w:rPr>
          <w:rFonts w:ascii="Arial" w:hAnsi="Arial" w:cs="Arial"/>
        </w:rPr>
        <w:t xml:space="preserve">Samo </w:t>
      </w:r>
      <w:proofErr w:type="spellStart"/>
      <w:r w:rsidRPr="00E85F41">
        <w:rPr>
          <w:rFonts w:ascii="Arial" w:hAnsi="Arial" w:cs="Arial"/>
        </w:rPr>
        <w:t>četvrtina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smatra</w:t>
      </w:r>
      <w:proofErr w:type="spellEnd"/>
      <w:r w:rsidRPr="00E85F41">
        <w:rPr>
          <w:rFonts w:ascii="Arial" w:hAnsi="Arial" w:cs="Arial"/>
        </w:rPr>
        <w:t xml:space="preserve"> da ima </w:t>
      </w:r>
      <w:proofErr w:type="spellStart"/>
      <w:r w:rsidRPr="00E85F41">
        <w:rPr>
          <w:rFonts w:ascii="Arial" w:hAnsi="Arial" w:cs="Arial"/>
        </w:rPr>
        <w:t>dovoljno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vremena</w:t>
      </w:r>
      <w:proofErr w:type="spellEnd"/>
      <w:r w:rsidRPr="00E85F41">
        <w:rPr>
          <w:rFonts w:ascii="Arial" w:hAnsi="Arial" w:cs="Arial"/>
        </w:rPr>
        <w:t xml:space="preserve"> za </w:t>
      </w:r>
      <w:proofErr w:type="spellStart"/>
      <w:r w:rsidRPr="00E85F41">
        <w:rPr>
          <w:rFonts w:ascii="Arial" w:hAnsi="Arial" w:cs="Arial"/>
        </w:rPr>
        <w:t>odmor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r w:rsidRPr="00E85F41">
        <w:rPr>
          <w:rFonts w:ascii="Arial" w:hAnsi="Arial" w:cs="Arial"/>
        </w:rPr>
        <w:t xml:space="preserve">15% </w:t>
      </w:r>
      <w:proofErr w:type="spellStart"/>
      <w:r w:rsidRPr="00E85F41">
        <w:rPr>
          <w:rFonts w:ascii="Arial" w:hAnsi="Arial" w:cs="Arial"/>
        </w:rPr>
        <w:t>osjeća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pritisak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roditelja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zbog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ocjena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Većina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vjeruje</w:t>
      </w:r>
      <w:proofErr w:type="spellEnd"/>
      <w:r w:rsidRPr="00E85F41">
        <w:rPr>
          <w:rFonts w:ascii="Arial" w:hAnsi="Arial" w:cs="Arial"/>
        </w:rPr>
        <w:t xml:space="preserve"> u svoju vrijednost neovisno o ocjenama.</w:t>
      </w:r>
    </w:p>
    <w:p w14:paraId="58F8C840" w14:textId="0DD073B3" w:rsidR="000F39F2" w:rsidRPr="00E85F41" w:rsidRDefault="00000000" w:rsidP="00E85F41">
      <w:pPr>
        <w:jc w:val="both"/>
        <w:rPr>
          <w:rFonts w:ascii="Arial" w:hAnsi="Arial" w:cs="Arial"/>
        </w:rPr>
      </w:pPr>
      <w:r w:rsidRPr="00E85F41">
        <w:rPr>
          <w:rFonts w:ascii="Arial" w:hAnsi="Arial" w:cs="Arial"/>
        </w:rPr>
        <w:t xml:space="preserve">77%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voli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prihvaća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sebe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r w:rsidRPr="00E85F41">
        <w:rPr>
          <w:rFonts w:ascii="Arial" w:hAnsi="Arial" w:cs="Arial"/>
        </w:rPr>
        <w:t xml:space="preserve">56% se </w:t>
      </w:r>
      <w:proofErr w:type="spellStart"/>
      <w:r w:rsidRPr="00E85F41">
        <w:rPr>
          <w:rFonts w:ascii="Arial" w:hAnsi="Arial" w:cs="Arial"/>
        </w:rPr>
        <w:t>većinu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vremena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osjeća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sretno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opušteno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Većina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nema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većih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problema</w:t>
      </w:r>
      <w:proofErr w:type="spellEnd"/>
      <w:r w:rsidRPr="00E85F41">
        <w:rPr>
          <w:rFonts w:ascii="Arial" w:hAnsi="Arial" w:cs="Arial"/>
        </w:rPr>
        <w:t xml:space="preserve"> sa snom.</w:t>
      </w:r>
    </w:p>
    <w:p w14:paraId="56BF2699" w14:textId="1DBB9E96" w:rsidR="000F39F2" w:rsidRPr="00E85F41" w:rsidRDefault="00000000" w:rsidP="00E85F41">
      <w:pPr>
        <w:jc w:val="both"/>
        <w:rPr>
          <w:rFonts w:ascii="Arial" w:hAnsi="Arial" w:cs="Arial"/>
        </w:rPr>
      </w:pPr>
      <w:r w:rsidRPr="00E85F41">
        <w:rPr>
          <w:rFonts w:ascii="Arial" w:hAnsi="Arial" w:cs="Arial"/>
        </w:rPr>
        <w:t xml:space="preserve">87% </w:t>
      </w:r>
      <w:proofErr w:type="spellStart"/>
      <w:r w:rsidRPr="00E85F41">
        <w:rPr>
          <w:rFonts w:ascii="Arial" w:hAnsi="Arial" w:cs="Arial"/>
        </w:rPr>
        <w:t>učenika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ima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odraslu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osobu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kojoj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vjeruje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r w:rsidRPr="00E85F41">
        <w:rPr>
          <w:rFonts w:ascii="Arial" w:hAnsi="Arial" w:cs="Arial"/>
        </w:rPr>
        <w:t xml:space="preserve">77% </w:t>
      </w:r>
      <w:proofErr w:type="spellStart"/>
      <w:r w:rsidRPr="00E85F41">
        <w:rPr>
          <w:rFonts w:ascii="Arial" w:hAnsi="Arial" w:cs="Arial"/>
        </w:rPr>
        <w:t>provodi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više</w:t>
      </w:r>
      <w:proofErr w:type="spellEnd"/>
      <w:r w:rsidRPr="00E85F41">
        <w:rPr>
          <w:rFonts w:ascii="Arial" w:hAnsi="Arial" w:cs="Arial"/>
        </w:rPr>
        <w:t xml:space="preserve"> od 3 sata dnevno na </w:t>
      </w:r>
      <w:proofErr w:type="spellStart"/>
      <w:r w:rsidRPr="00E85F41">
        <w:rPr>
          <w:rFonts w:ascii="Arial" w:hAnsi="Arial" w:cs="Arial"/>
        </w:rPr>
        <w:t>mobitelu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ili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društvenim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mrežama</w:t>
      </w:r>
      <w:proofErr w:type="spellEnd"/>
      <w:r w:rsidRPr="00E85F41">
        <w:rPr>
          <w:rFonts w:ascii="Arial" w:hAnsi="Arial" w:cs="Arial"/>
        </w:rPr>
        <w:t>.</w:t>
      </w:r>
      <w:r w:rsidR="00665AB4" w:rsidRPr="00E85F41">
        <w:rPr>
          <w:rFonts w:ascii="Arial" w:hAnsi="Arial" w:cs="Arial"/>
        </w:rPr>
        <w:t xml:space="preserve"> </w:t>
      </w:r>
      <w:r w:rsidRPr="00E85F41">
        <w:rPr>
          <w:rFonts w:ascii="Arial" w:hAnsi="Arial" w:cs="Arial"/>
        </w:rPr>
        <w:t xml:space="preserve">14% </w:t>
      </w:r>
      <w:proofErr w:type="spellStart"/>
      <w:r w:rsidRPr="00E85F41">
        <w:rPr>
          <w:rFonts w:ascii="Arial" w:hAnsi="Arial" w:cs="Arial"/>
        </w:rPr>
        <w:t>smatra</w:t>
      </w:r>
      <w:proofErr w:type="spellEnd"/>
      <w:r w:rsidRPr="00E85F41">
        <w:rPr>
          <w:rFonts w:ascii="Arial" w:hAnsi="Arial" w:cs="Arial"/>
        </w:rPr>
        <w:t xml:space="preserve"> da </w:t>
      </w:r>
      <w:proofErr w:type="spellStart"/>
      <w:r w:rsidRPr="00E85F41">
        <w:rPr>
          <w:rFonts w:ascii="Arial" w:hAnsi="Arial" w:cs="Arial"/>
        </w:rPr>
        <w:t>društvene</w:t>
      </w:r>
      <w:proofErr w:type="spellEnd"/>
      <w:r w:rsidRPr="00E85F41">
        <w:rPr>
          <w:rFonts w:ascii="Arial" w:hAnsi="Arial" w:cs="Arial"/>
        </w:rPr>
        <w:t xml:space="preserve"> mreže utječu na njihovo raspoloženje.</w:t>
      </w:r>
    </w:p>
    <w:p w14:paraId="7E389B0A" w14:textId="77777777" w:rsidR="000F39F2" w:rsidRPr="0032196B" w:rsidRDefault="00000000" w:rsidP="00E85F41">
      <w:pPr>
        <w:pStyle w:val="Naslov2"/>
        <w:jc w:val="both"/>
        <w:rPr>
          <w:rFonts w:ascii="Arial" w:hAnsi="Arial" w:cs="Arial"/>
          <w:color w:val="auto"/>
          <w:sz w:val="22"/>
          <w:szCs w:val="22"/>
        </w:rPr>
      </w:pPr>
      <w:r w:rsidRPr="0032196B">
        <w:rPr>
          <w:rFonts w:ascii="Arial" w:hAnsi="Arial" w:cs="Arial"/>
          <w:color w:val="auto"/>
          <w:sz w:val="22"/>
          <w:szCs w:val="22"/>
        </w:rPr>
        <w:t>Zaključak</w:t>
      </w:r>
    </w:p>
    <w:p w14:paraId="17B1B710" w14:textId="77777777" w:rsidR="001F6F62" w:rsidRDefault="00000000" w:rsidP="001F6F62">
      <w:pPr>
        <w:spacing w:after="0"/>
        <w:jc w:val="both"/>
        <w:rPr>
          <w:rFonts w:ascii="Arial" w:hAnsi="Arial" w:cs="Arial"/>
        </w:rPr>
      </w:pPr>
      <w:r w:rsidRPr="00E85F41">
        <w:rPr>
          <w:rFonts w:ascii="Arial" w:hAnsi="Arial" w:cs="Arial"/>
        </w:rPr>
        <w:t xml:space="preserve">Učenici se uglavnom osjećaju prihvaćeno i sigurno, s dobrim odnosima s vršnjacima i odraslima. Ipak, prisutni su izazovi poput stresa, roditeljskog pritiska i utjecaja </w:t>
      </w:r>
      <w:proofErr w:type="spellStart"/>
      <w:r w:rsidRPr="00E85F41">
        <w:rPr>
          <w:rFonts w:ascii="Arial" w:hAnsi="Arial" w:cs="Arial"/>
        </w:rPr>
        <w:t>tehnologije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na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emocionalno</w:t>
      </w:r>
      <w:proofErr w:type="spellEnd"/>
      <w:r w:rsidRPr="00E85F41">
        <w:rPr>
          <w:rFonts w:ascii="Arial" w:hAnsi="Arial" w:cs="Arial"/>
        </w:rPr>
        <w:t xml:space="preserve"> </w:t>
      </w:r>
      <w:proofErr w:type="spellStart"/>
      <w:r w:rsidRPr="00E85F41">
        <w:rPr>
          <w:rFonts w:ascii="Arial" w:hAnsi="Arial" w:cs="Arial"/>
        </w:rPr>
        <w:t>stanje</w:t>
      </w:r>
      <w:proofErr w:type="spellEnd"/>
      <w:r w:rsidRPr="00E85F41">
        <w:rPr>
          <w:rFonts w:ascii="Arial" w:hAnsi="Arial" w:cs="Arial"/>
        </w:rPr>
        <w:t>.</w:t>
      </w:r>
    </w:p>
    <w:p w14:paraId="328ED036" w14:textId="6DE8D148" w:rsidR="000F39F2" w:rsidRPr="001F6F62" w:rsidRDefault="00000000" w:rsidP="001F6F62">
      <w:pPr>
        <w:spacing w:after="0"/>
        <w:jc w:val="both"/>
        <w:rPr>
          <w:rFonts w:ascii="Arial" w:hAnsi="Arial" w:cs="Arial"/>
        </w:rPr>
      </w:pPr>
      <w:proofErr w:type="spellStart"/>
      <w:r w:rsidRPr="001F6F62">
        <w:rPr>
          <w:rFonts w:ascii="Arial" w:hAnsi="Arial" w:cs="Arial"/>
        </w:rPr>
        <w:t>Preporuke</w:t>
      </w:r>
      <w:proofErr w:type="spellEnd"/>
      <w:r w:rsidRPr="001F6F62">
        <w:rPr>
          <w:rFonts w:ascii="Arial" w:hAnsi="Arial" w:cs="Arial"/>
        </w:rPr>
        <w:t xml:space="preserve"> za </w:t>
      </w:r>
      <w:proofErr w:type="spellStart"/>
      <w:r w:rsidRPr="001F6F62">
        <w:rPr>
          <w:rFonts w:ascii="Arial" w:hAnsi="Arial" w:cs="Arial"/>
        </w:rPr>
        <w:t>školu</w:t>
      </w:r>
      <w:proofErr w:type="spellEnd"/>
      <w:r w:rsidR="0032196B" w:rsidRPr="001F6F62">
        <w:rPr>
          <w:rFonts w:ascii="Arial" w:hAnsi="Arial" w:cs="Arial"/>
        </w:rPr>
        <w:t xml:space="preserve">: </w:t>
      </w:r>
      <w:proofErr w:type="spellStart"/>
      <w:r w:rsidR="0032196B" w:rsidRPr="001F6F62">
        <w:rPr>
          <w:rFonts w:ascii="Arial" w:hAnsi="Arial" w:cs="Arial"/>
        </w:rPr>
        <w:t>na</w:t>
      </w:r>
      <w:r w:rsidRPr="001F6F62">
        <w:rPr>
          <w:rFonts w:ascii="Arial" w:hAnsi="Arial" w:cs="Arial"/>
        </w:rPr>
        <w:t>staviti</w:t>
      </w:r>
      <w:proofErr w:type="spellEnd"/>
      <w:r w:rsidRPr="001F6F62">
        <w:rPr>
          <w:rFonts w:ascii="Arial" w:hAnsi="Arial" w:cs="Arial"/>
        </w:rPr>
        <w:t xml:space="preserve"> s </w:t>
      </w:r>
      <w:proofErr w:type="spellStart"/>
      <w:r w:rsidRPr="001F6F62">
        <w:rPr>
          <w:rFonts w:ascii="Arial" w:hAnsi="Arial" w:cs="Arial"/>
        </w:rPr>
        <w:t>radionicama</w:t>
      </w:r>
      <w:proofErr w:type="spellEnd"/>
      <w:r w:rsidRPr="001F6F62">
        <w:rPr>
          <w:rFonts w:ascii="Arial" w:hAnsi="Arial" w:cs="Arial"/>
        </w:rPr>
        <w:t xml:space="preserve"> o </w:t>
      </w:r>
      <w:proofErr w:type="spellStart"/>
      <w:r w:rsidRPr="001F6F62">
        <w:rPr>
          <w:rFonts w:ascii="Arial" w:hAnsi="Arial" w:cs="Arial"/>
        </w:rPr>
        <w:t>emocijama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rješavanju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konflikata</w:t>
      </w:r>
      <w:proofErr w:type="spellEnd"/>
      <w:r w:rsidR="0032196B" w:rsidRPr="001F6F62">
        <w:rPr>
          <w:rFonts w:ascii="Arial" w:hAnsi="Arial" w:cs="Arial"/>
        </w:rPr>
        <w:t xml:space="preserve">, </w:t>
      </w:r>
      <w:proofErr w:type="spellStart"/>
      <w:r w:rsidR="0032196B" w:rsidRPr="001F6F62">
        <w:rPr>
          <w:rFonts w:ascii="Arial" w:hAnsi="Arial" w:cs="Arial"/>
        </w:rPr>
        <w:t>o</w:t>
      </w:r>
      <w:r w:rsidRPr="001F6F62">
        <w:rPr>
          <w:rFonts w:ascii="Arial" w:hAnsi="Arial" w:cs="Arial"/>
        </w:rPr>
        <w:t>ganizirati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edukacije</w:t>
      </w:r>
      <w:proofErr w:type="spellEnd"/>
      <w:r w:rsidRPr="001F6F62">
        <w:rPr>
          <w:rFonts w:ascii="Arial" w:hAnsi="Arial" w:cs="Arial"/>
        </w:rPr>
        <w:t xml:space="preserve"> o </w:t>
      </w:r>
      <w:proofErr w:type="spellStart"/>
      <w:r w:rsidRPr="001F6F62">
        <w:rPr>
          <w:rFonts w:ascii="Arial" w:hAnsi="Arial" w:cs="Arial"/>
        </w:rPr>
        <w:t>stresu</w:t>
      </w:r>
      <w:proofErr w:type="spellEnd"/>
      <w:r w:rsidRPr="001F6F62">
        <w:rPr>
          <w:rFonts w:ascii="Arial" w:hAnsi="Arial" w:cs="Arial"/>
        </w:rPr>
        <w:t xml:space="preserve"> za </w:t>
      </w:r>
      <w:proofErr w:type="spellStart"/>
      <w:r w:rsidRPr="001F6F62">
        <w:rPr>
          <w:rFonts w:ascii="Arial" w:hAnsi="Arial" w:cs="Arial"/>
        </w:rPr>
        <w:t>učenike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roditelje</w:t>
      </w:r>
      <w:proofErr w:type="spellEnd"/>
      <w:r w:rsidR="0032196B" w:rsidRPr="001F6F62">
        <w:rPr>
          <w:rFonts w:ascii="Arial" w:hAnsi="Arial" w:cs="Arial"/>
        </w:rPr>
        <w:t xml:space="preserve">, </w:t>
      </w:r>
      <w:proofErr w:type="spellStart"/>
      <w:r w:rsidR="0032196B" w:rsidRPr="001F6F62">
        <w:rPr>
          <w:rFonts w:ascii="Arial" w:hAnsi="Arial" w:cs="Arial"/>
        </w:rPr>
        <w:t>j</w:t>
      </w:r>
      <w:r w:rsidRPr="001F6F62">
        <w:rPr>
          <w:rFonts w:ascii="Arial" w:hAnsi="Arial" w:cs="Arial"/>
        </w:rPr>
        <w:t>ačati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povjerenje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između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učenika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nastavnika</w:t>
      </w:r>
      <w:proofErr w:type="spellEnd"/>
      <w:r w:rsidR="0032196B" w:rsidRPr="001F6F62">
        <w:rPr>
          <w:rFonts w:ascii="Arial" w:hAnsi="Arial" w:cs="Arial"/>
        </w:rPr>
        <w:t xml:space="preserve">, </w:t>
      </w:r>
      <w:proofErr w:type="spellStart"/>
      <w:r w:rsidR="0032196B" w:rsidRPr="001F6F62">
        <w:rPr>
          <w:rFonts w:ascii="Arial" w:hAnsi="Arial" w:cs="Arial"/>
        </w:rPr>
        <w:t>r</w:t>
      </w:r>
      <w:r w:rsidRPr="001F6F62">
        <w:rPr>
          <w:rFonts w:ascii="Arial" w:hAnsi="Arial" w:cs="Arial"/>
        </w:rPr>
        <w:t>edovito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provoditi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individualne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grupne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razgovore</w:t>
      </w:r>
      <w:proofErr w:type="spellEnd"/>
      <w:r w:rsidR="0032196B" w:rsidRPr="001F6F62">
        <w:rPr>
          <w:rFonts w:ascii="Arial" w:hAnsi="Arial" w:cs="Arial"/>
        </w:rPr>
        <w:t xml:space="preserve">, </w:t>
      </w:r>
      <w:proofErr w:type="spellStart"/>
      <w:r w:rsidR="0032196B" w:rsidRPr="001F6F62">
        <w:rPr>
          <w:rFonts w:ascii="Arial" w:hAnsi="Arial" w:cs="Arial"/>
        </w:rPr>
        <w:t>o</w:t>
      </w:r>
      <w:r w:rsidRPr="001F6F62">
        <w:rPr>
          <w:rFonts w:ascii="Arial" w:hAnsi="Arial" w:cs="Arial"/>
        </w:rPr>
        <w:t>graničiti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količinu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domaćih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zadataka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poticati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fizičku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aktivnost</w:t>
      </w:r>
      <w:proofErr w:type="spellEnd"/>
      <w:r w:rsidR="0032196B" w:rsidRPr="001F6F62">
        <w:rPr>
          <w:rFonts w:ascii="Arial" w:hAnsi="Arial" w:cs="Arial"/>
        </w:rPr>
        <w:t xml:space="preserve">, </w:t>
      </w:r>
      <w:proofErr w:type="spellStart"/>
      <w:r w:rsidR="0032196B" w:rsidRPr="001F6F62">
        <w:rPr>
          <w:rFonts w:ascii="Arial" w:hAnsi="Arial" w:cs="Arial"/>
        </w:rPr>
        <w:t>u</w:t>
      </w:r>
      <w:r w:rsidRPr="001F6F62">
        <w:rPr>
          <w:rFonts w:ascii="Arial" w:hAnsi="Arial" w:cs="Arial"/>
        </w:rPr>
        <w:t>ključiti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stručnjake</w:t>
      </w:r>
      <w:proofErr w:type="spellEnd"/>
      <w:r w:rsidRPr="001F6F62">
        <w:rPr>
          <w:rFonts w:ascii="Arial" w:hAnsi="Arial" w:cs="Arial"/>
        </w:rPr>
        <w:t xml:space="preserve"> za </w:t>
      </w:r>
      <w:proofErr w:type="spellStart"/>
      <w:r w:rsidRPr="001F6F62">
        <w:rPr>
          <w:rFonts w:ascii="Arial" w:hAnsi="Arial" w:cs="Arial"/>
        </w:rPr>
        <w:t>mentalno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zdravlje</w:t>
      </w:r>
      <w:proofErr w:type="spellEnd"/>
      <w:r w:rsidRPr="001F6F62">
        <w:rPr>
          <w:rFonts w:ascii="Arial" w:hAnsi="Arial" w:cs="Arial"/>
        </w:rPr>
        <w:t xml:space="preserve"> u </w:t>
      </w:r>
      <w:proofErr w:type="spellStart"/>
      <w:r w:rsidRPr="001F6F62">
        <w:rPr>
          <w:rFonts w:ascii="Arial" w:hAnsi="Arial" w:cs="Arial"/>
        </w:rPr>
        <w:t>školske</w:t>
      </w:r>
      <w:proofErr w:type="spellEnd"/>
      <w:r w:rsidRPr="001F6F62">
        <w:rPr>
          <w:rFonts w:ascii="Arial" w:hAnsi="Arial" w:cs="Arial"/>
        </w:rPr>
        <w:t xml:space="preserve"> </w:t>
      </w:r>
      <w:proofErr w:type="spellStart"/>
      <w:r w:rsidRPr="001F6F62">
        <w:rPr>
          <w:rFonts w:ascii="Arial" w:hAnsi="Arial" w:cs="Arial"/>
        </w:rPr>
        <w:t>aktivnosti</w:t>
      </w:r>
      <w:proofErr w:type="spellEnd"/>
      <w:r w:rsidRPr="001F6F62">
        <w:rPr>
          <w:rFonts w:ascii="Arial" w:hAnsi="Arial" w:cs="Arial"/>
        </w:rPr>
        <w:t>.</w:t>
      </w:r>
    </w:p>
    <w:p w14:paraId="0549A86C" w14:textId="77777777" w:rsidR="001F6F62" w:rsidRDefault="001F6F62" w:rsidP="0032196B">
      <w:pPr>
        <w:jc w:val="both"/>
        <w:rPr>
          <w:rFonts w:ascii="Arial" w:hAnsi="Arial" w:cs="Arial"/>
        </w:rPr>
      </w:pPr>
    </w:p>
    <w:p w14:paraId="1B79F789" w14:textId="77777777" w:rsidR="001F6F62" w:rsidRDefault="001F6F62" w:rsidP="0032196B">
      <w:pPr>
        <w:jc w:val="both"/>
        <w:rPr>
          <w:rFonts w:ascii="Arial" w:hAnsi="Arial" w:cs="Arial"/>
        </w:rPr>
      </w:pPr>
    </w:p>
    <w:p w14:paraId="5007F285" w14:textId="77777777" w:rsidR="001F6F62" w:rsidRDefault="001F6F62" w:rsidP="0032196B">
      <w:pPr>
        <w:jc w:val="both"/>
        <w:rPr>
          <w:rFonts w:ascii="Arial" w:hAnsi="Arial" w:cs="Arial"/>
        </w:rPr>
      </w:pPr>
    </w:p>
    <w:p w14:paraId="141CCB05" w14:textId="77777777" w:rsidR="001F6F62" w:rsidRDefault="001F6F62" w:rsidP="0032196B">
      <w:pPr>
        <w:jc w:val="both"/>
        <w:rPr>
          <w:rFonts w:ascii="Arial" w:hAnsi="Arial" w:cs="Arial"/>
        </w:rPr>
      </w:pPr>
    </w:p>
    <w:p w14:paraId="6F423C05" w14:textId="77777777" w:rsidR="001F6F62" w:rsidRDefault="001F6F62" w:rsidP="0032196B">
      <w:pPr>
        <w:jc w:val="both"/>
        <w:rPr>
          <w:rFonts w:ascii="Arial" w:hAnsi="Arial" w:cs="Arial"/>
        </w:rPr>
      </w:pPr>
    </w:p>
    <w:p w14:paraId="628C1BF2" w14:textId="2FA5307F" w:rsidR="0032196B" w:rsidRPr="0032196B" w:rsidRDefault="0032196B" w:rsidP="0032196B">
      <w:pPr>
        <w:jc w:val="both"/>
        <w:rPr>
          <w:rFonts w:ascii="Arial" w:hAnsi="Arial" w:cs="Arial"/>
          <w:b/>
          <w:bCs/>
        </w:rPr>
      </w:pPr>
      <w:proofErr w:type="spellStart"/>
      <w:r w:rsidRPr="0032196B">
        <w:rPr>
          <w:rFonts w:ascii="Arial" w:hAnsi="Arial" w:cs="Arial"/>
          <w:b/>
          <w:bCs/>
        </w:rPr>
        <w:lastRenderedPageBreak/>
        <w:t>Literatura</w:t>
      </w:r>
      <w:proofErr w:type="spellEnd"/>
    </w:p>
    <w:p w14:paraId="5FAB2747" w14:textId="787E247F" w:rsidR="00C26CD6" w:rsidRPr="00C26CD6" w:rsidRDefault="00C26CD6" w:rsidP="0032196B">
      <w:pPr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C26CD6">
        <w:rPr>
          <w:rFonts w:ascii="Arial" w:hAnsi="Arial" w:cs="Arial"/>
        </w:rPr>
        <w:t>Grančić</w:t>
      </w:r>
      <w:proofErr w:type="spellEnd"/>
      <w:r w:rsidRPr="00C26CD6">
        <w:rPr>
          <w:rFonts w:ascii="Arial" w:hAnsi="Arial" w:cs="Arial"/>
        </w:rPr>
        <w:t>, A. (2024).</w:t>
      </w:r>
      <w:r w:rsidRPr="00C26CD6">
        <w:rPr>
          <w:rFonts w:ascii="Arial" w:hAnsi="Arial" w:cs="Arial"/>
        </w:rPr>
        <w:br/>
      </w:r>
      <w:proofErr w:type="spellStart"/>
      <w:r w:rsidRPr="00C26CD6">
        <w:rPr>
          <w:rFonts w:ascii="Arial" w:hAnsi="Arial" w:cs="Arial"/>
          <w:i/>
          <w:iCs/>
        </w:rPr>
        <w:t>Otpornost</w:t>
      </w:r>
      <w:proofErr w:type="spellEnd"/>
      <w:r w:rsidRPr="00C26CD6">
        <w:rPr>
          <w:rFonts w:ascii="Arial" w:hAnsi="Arial" w:cs="Arial"/>
          <w:i/>
          <w:iCs/>
        </w:rPr>
        <w:t xml:space="preserve">, </w:t>
      </w:r>
      <w:proofErr w:type="spellStart"/>
      <w:r w:rsidRPr="00C26CD6">
        <w:rPr>
          <w:rFonts w:ascii="Arial" w:hAnsi="Arial" w:cs="Arial"/>
          <w:i/>
          <w:iCs/>
        </w:rPr>
        <w:t>socijalna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podrška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strah</w:t>
      </w:r>
      <w:proofErr w:type="spellEnd"/>
      <w:r w:rsidRPr="00C26CD6">
        <w:rPr>
          <w:rFonts w:ascii="Arial" w:hAnsi="Arial" w:cs="Arial"/>
          <w:i/>
          <w:iCs/>
        </w:rPr>
        <w:t xml:space="preserve"> od </w:t>
      </w:r>
      <w:proofErr w:type="spellStart"/>
      <w:r w:rsidRPr="00C26CD6">
        <w:rPr>
          <w:rFonts w:ascii="Arial" w:hAnsi="Arial" w:cs="Arial"/>
          <w:i/>
          <w:iCs/>
        </w:rPr>
        <w:t>propuštanja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kao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prediktori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psihološke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dobrobiti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mladih</w:t>
      </w:r>
      <w:proofErr w:type="spellEnd"/>
      <w:r w:rsidRPr="00C26CD6">
        <w:rPr>
          <w:rFonts w:ascii="Arial" w:hAnsi="Arial" w:cs="Arial"/>
          <w:i/>
          <w:iCs/>
        </w:rPr>
        <w:t>.</w:t>
      </w:r>
      <w:r w:rsidR="0032196B">
        <w:rPr>
          <w:rFonts w:ascii="Arial" w:hAnsi="Arial" w:cs="Arial"/>
        </w:rPr>
        <w:t xml:space="preserve"> </w:t>
      </w:r>
      <w:proofErr w:type="spellStart"/>
      <w:r w:rsidRPr="00C26CD6">
        <w:rPr>
          <w:rFonts w:ascii="Arial" w:hAnsi="Arial" w:cs="Arial"/>
        </w:rPr>
        <w:t>Diplomski</w:t>
      </w:r>
      <w:proofErr w:type="spellEnd"/>
      <w:r w:rsidRPr="00C26CD6">
        <w:rPr>
          <w:rFonts w:ascii="Arial" w:hAnsi="Arial" w:cs="Arial"/>
        </w:rPr>
        <w:t xml:space="preserve"> rad, </w:t>
      </w:r>
      <w:proofErr w:type="spellStart"/>
      <w:r w:rsidRPr="00C26CD6">
        <w:rPr>
          <w:rFonts w:ascii="Arial" w:hAnsi="Arial" w:cs="Arial"/>
        </w:rPr>
        <w:t>Hrvatsko</w:t>
      </w:r>
      <w:proofErr w:type="spellEnd"/>
      <w:r w:rsidRPr="00C26CD6">
        <w:rPr>
          <w:rFonts w:ascii="Arial" w:hAnsi="Arial" w:cs="Arial"/>
        </w:rPr>
        <w:t xml:space="preserve"> </w:t>
      </w:r>
      <w:proofErr w:type="spellStart"/>
      <w:r w:rsidRPr="00C26CD6">
        <w:rPr>
          <w:rFonts w:ascii="Arial" w:hAnsi="Arial" w:cs="Arial"/>
        </w:rPr>
        <w:t>katoličko</w:t>
      </w:r>
      <w:proofErr w:type="spellEnd"/>
      <w:r w:rsidRPr="00C26CD6">
        <w:rPr>
          <w:rFonts w:ascii="Arial" w:hAnsi="Arial" w:cs="Arial"/>
        </w:rPr>
        <w:t xml:space="preserve"> </w:t>
      </w:r>
      <w:proofErr w:type="spellStart"/>
      <w:r w:rsidRPr="00C26CD6">
        <w:rPr>
          <w:rFonts w:ascii="Arial" w:hAnsi="Arial" w:cs="Arial"/>
        </w:rPr>
        <w:t>sveučilište</w:t>
      </w:r>
      <w:proofErr w:type="spellEnd"/>
      <w:r w:rsidRPr="00C26CD6">
        <w:rPr>
          <w:rFonts w:ascii="Arial" w:hAnsi="Arial" w:cs="Arial"/>
        </w:rPr>
        <w:t>.</w:t>
      </w:r>
    </w:p>
    <w:p w14:paraId="141EFDB5" w14:textId="1A4B12C0" w:rsidR="00C26CD6" w:rsidRPr="00C26CD6" w:rsidRDefault="00C26CD6" w:rsidP="0032196B">
      <w:pPr>
        <w:numPr>
          <w:ilvl w:val="0"/>
          <w:numId w:val="11"/>
        </w:numPr>
        <w:rPr>
          <w:rFonts w:ascii="Arial" w:hAnsi="Arial" w:cs="Arial"/>
        </w:rPr>
      </w:pPr>
      <w:r w:rsidRPr="00C26CD6">
        <w:rPr>
          <w:rFonts w:ascii="Arial" w:hAnsi="Arial" w:cs="Arial"/>
        </w:rPr>
        <w:t>Sviben, F. (2017).</w:t>
      </w:r>
      <w:r w:rsidRPr="00C26CD6">
        <w:rPr>
          <w:rFonts w:ascii="Arial" w:hAnsi="Arial" w:cs="Arial"/>
        </w:rPr>
        <w:br/>
      </w:r>
      <w:proofErr w:type="spellStart"/>
      <w:r w:rsidRPr="00C26CD6">
        <w:rPr>
          <w:rFonts w:ascii="Arial" w:hAnsi="Arial" w:cs="Arial"/>
          <w:i/>
          <w:iCs/>
        </w:rPr>
        <w:t>Rizični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zaštitni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faktori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mentalnog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zdravlja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kod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adolescenata</w:t>
      </w:r>
      <w:proofErr w:type="spellEnd"/>
      <w:r w:rsidRPr="00C26CD6">
        <w:rPr>
          <w:rFonts w:ascii="Arial" w:hAnsi="Arial" w:cs="Arial"/>
          <w:i/>
          <w:iCs/>
        </w:rPr>
        <w:t>.</w:t>
      </w:r>
      <w:r w:rsidRPr="00C26CD6">
        <w:rPr>
          <w:rFonts w:ascii="Arial" w:hAnsi="Arial" w:cs="Arial"/>
        </w:rPr>
        <w:br/>
      </w:r>
      <w:proofErr w:type="spellStart"/>
      <w:r w:rsidRPr="00C26CD6">
        <w:rPr>
          <w:rFonts w:ascii="Arial" w:hAnsi="Arial" w:cs="Arial"/>
        </w:rPr>
        <w:t>Diplomski</w:t>
      </w:r>
      <w:proofErr w:type="spellEnd"/>
      <w:r w:rsidRPr="00C26CD6">
        <w:rPr>
          <w:rFonts w:ascii="Arial" w:hAnsi="Arial" w:cs="Arial"/>
        </w:rPr>
        <w:t xml:space="preserve"> rad, </w:t>
      </w:r>
      <w:proofErr w:type="spellStart"/>
      <w:r w:rsidRPr="00C26CD6">
        <w:rPr>
          <w:rFonts w:ascii="Arial" w:hAnsi="Arial" w:cs="Arial"/>
        </w:rPr>
        <w:t>Sveučilište</w:t>
      </w:r>
      <w:proofErr w:type="spellEnd"/>
      <w:r w:rsidRPr="00C26CD6">
        <w:rPr>
          <w:rFonts w:ascii="Arial" w:hAnsi="Arial" w:cs="Arial"/>
        </w:rPr>
        <w:t xml:space="preserve"> u </w:t>
      </w:r>
      <w:proofErr w:type="spellStart"/>
      <w:r w:rsidRPr="00C26CD6">
        <w:rPr>
          <w:rFonts w:ascii="Arial" w:hAnsi="Arial" w:cs="Arial"/>
        </w:rPr>
        <w:t>Zagrebu</w:t>
      </w:r>
      <w:proofErr w:type="spellEnd"/>
      <w:r w:rsidRPr="00C26CD6">
        <w:rPr>
          <w:rFonts w:ascii="Arial" w:hAnsi="Arial" w:cs="Arial"/>
        </w:rPr>
        <w:t xml:space="preserve"> – Hrvatski </w:t>
      </w:r>
      <w:proofErr w:type="spellStart"/>
      <w:r w:rsidRPr="00C26CD6">
        <w:rPr>
          <w:rFonts w:ascii="Arial" w:hAnsi="Arial" w:cs="Arial"/>
        </w:rPr>
        <w:t>studiji</w:t>
      </w:r>
      <w:proofErr w:type="spellEnd"/>
      <w:r w:rsidRPr="00C26CD6">
        <w:rPr>
          <w:rFonts w:ascii="Arial" w:hAnsi="Arial" w:cs="Arial"/>
        </w:rPr>
        <w:t>.</w:t>
      </w:r>
    </w:p>
    <w:p w14:paraId="191E674A" w14:textId="2370F60D" w:rsidR="00C26CD6" w:rsidRPr="00C26CD6" w:rsidRDefault="00C26CD6" w:rsidP="0032196B">
      <w:pPr>
        <w:numPr>
          <w:ilvl w:val="0"/>
          <w:numId w:val="11"/>
        </w:numPr>
        <w:rPr>
          <w:rFonts w:ascii="Arial" w:hAnsi="Arial" w:cs="Arial"/>
        </w:rPr>
      </w:pPr>
      <w:r w:rsidRPr="00C26CD6">
        <w:rPr>
          <w:rFonts w:ascii="Arial" w:hAnsi="Arial" w:cs="Arial"/>
        </w:rPr>
        <w:t>Karakas-Lipovac, A. (2021).</w:t>
      </w:r>
      <w:r w:rsidRPr="00C26CD6">
        <w:rPr>
          <w:rFonts w:ascii="Arial" w:hAnsi="Arial" w:cs="Arial"/>
        </w:rPr>
        <w:br/>
      </w:r>
      <w:r w:rsidRPr="00C26CD6">
        <w:rPr>
          <w:rFonts w:ascii="Arial" w:hAnsi="Arial" w:cs="Arial"/>
          <w:i/>
          <w:iCs/>
        </w:rPr>
        <w:t xml:space="preserve">Jesu li </w:t>
      </w:r>
      <w:proofErr w:type="spellStart"/>
      <w:r w:rsidRPr="00C26CD6">
        <w:rPr>
          <w:rFonts w:ascii="Arial" w:hAnsi="Arial" w:cs="Arial"/>
          <w:i/>
          <w:iCs/>
        </w:rPr>
        <w:t>otporniji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ujedno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i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sretniji</w:t>
      </w:r>
      <w:proofErr w:type="spellEnd"/>
      <w:r w:rsidRPr="00C26CD6">
        <w:rPr>
          <w:rFonts w:ascii="Arial" w:hAnsi="Arial" w:cs="Arial"/>
          <w:i/>
          <w:iCs/>
        </w:rPr>
        <w:t xml:space="preserve">? </w:t>
      </w:r>
      <w:proofErr w:type="spellStart"/>
      <w:r w:rsidRPr="00C26CD6">
        <w:rPr>
          <w:rFonts w:ascii="Arial" w:hAnsi="Arial" w:cs="Arial"/>
          <w:i/>
          <w:iCs/>
        </w:rPr>
        <w:t>Konstrukcija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novog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mjernog</w:t>
      </w:r>
      <w:proofErr w:type="spellEnd"/>
      <w:r w:rsidRPr="00C26CD6">
        <w:rPr>
          <w:rFonts w:ascii="Arial" w:hAnsi="Arial" w:cs="Arial"/>
          <w:i/>
          <w:iCs/>
        </w:rPr>
        <w:t xml:space="preserve"> </w:t>
      </w:r>
      <w:proofErr w:type="spellStart"/>
      <w:r w:rsidRPr="00C26CD6">
        <w:rPr>
          <w:rFonts w:ascii="Arial" w:hAnsi="Arial" w:cs="Arial"/>
          <w:i/>
          <w:iCs/>
        </w:rPr>
        <w:t>instrumenta</w:t>
      </w:r>
      <w:proofErr w:type="spellEnd"/>
      <w:r w:rsidRPr="00C26CD6">
        <w:rPr>
          <w:rFonts w:ascii="Arial" w:hAnsi="Arial" w:cs="Arial"/>
          <w:i/>
          <w:iCs/>
        </w:rPr>
        <w:t xml:space="preserve"> za </w:t>
      </w:r>
      <w:proofErr w:type="spellStart"/>
      <w:r w:rsidRPr="00C26CD6">
        <w:rPr>
          <w:rFonts w:ascii="Arial" w:hAnsi="Arial" w:cs="Arial"/>
          <w:i/>
          <w:iCs/>
        </w:rPr>
        <w:t>otpornost</w:t>
      </w:r>
      <w:proofErr w:type="spellEnd"/>
      <w:r w:rsidRPr="00C26CD6">
        <w:rPr>
          <w:rFonts w:ascii="Arial" w:hAnsi="Arial" w:cs="Arial"/>
          <w:i/>
          <w:iCs/>
        </w:rPr>
        <w:t>.</w:t>
      </w:r>
      <w:r w:rsidR="0032196B">
        <w:rPr>
          <w:rFonts w:ascii="Arial" w:hAnsi="Arial" w:cs="Arial"/>
        </w:rPr>
        <w:t xml:space="preserve"> </w:t>
      </w:r>
      <w:proofErr w:type="spellStart"/>
      <w:r w:rsidRPr="00C26CD6">
        <w:rPr>
          <w:rFonts w:ascii="Arial" w:hAnsi="Arial" w:cs="Arial"/>
        </w:rPr>
        <w:t>Časopis</w:t>
      </w:r>
      <w:proofErr w:type="spellEnd"/>
      <w:r w:rsidRPr="00C26CD6">
        <w:rPr>
          <w:rFonts w:ascii="Arial" w:hAnsi="Arial" w:cs="Arial"/>
        </w:rPr>
        <w:t> </w:t>
      </w:r>
      <w:proofErr w:type="spellStart"/>
      <w:r w:rsidRPr="00C26CD6">
        <w:rPr>
          <w:rFonts w:ascii="Arial" w:hAnsi="Arial" w:cs="Arial"/>
          <w:i/>
          <w:iCs/>
        </w:rPr>
        <w:t>Psychē</w:t>
      </w:r>
      <w:proofErr w:type="spellEnd"/>
      <w:r w:rsidRPr="00C26CD6">
        <w:rPr>
          <w:rFonts w:ascii="Arial" w:hAnsi="Arial" w:cs="Arial"/>
        </w:rPr>
        <w:t xml:space="preserve">, </w:t>
      </w:r>
      <w:proofErr w:type="spellStart"/>
      <w:r w:rsidRPr="00C26CD6">
        <w:rPr>
          <w:rFonts w:ascii="Arial" w:hAnsi="Arial" w:cs="Arial"/>
        </w:rPr>
        <w:t>Filozofski</w:t>
      </w:r>
      <w:proofErr w:type="spellEnd"/>
      <w:r w:rsidRPr="00C26CD6">
        <w:rPr>
          <w:rFonts w:ascii="Arial" w:hAnsi="Arial" w:cs="Arial"/>
        </w:rPr>
        <w:t xml:space="preserve"> </w:t>
      </w:r>
      <w:proofErr w:type="spellStart"/>
      <w:r w:rsidRPr="00C26CD6">
        <w:rPr>
          <w:rFonts w:ascii="Arial" w:hAnsi="Arial" w:cs="Arial"/>
        </w:rPr>
        <w:t>fakultet</w:t>
      </w:r>
      <w:proofErr w:type="spellEnd"/>
      <w:r w:rsidRPr="00C26CD6">
        <w:rPr>
          <w:rFonts w:ascii="Arial" w:hAnsi="Arial" w:cs="Arial"/>
        </w:rPr>
        <w:t xml:space="preserve"> u </w:t>
      </w:r>
      <w:proofErr w:type="spellStart"/>
      <w:r w:rsidRPr="00C26CD6">
        <w:rPr>
          <w:rFonts w:ascii="Arial" w:hAnsi="Arial" w:cs="Arial"/>
        </w:rPr>
        <w:t>Zagrebu</w:t>
      </w:r>
      <w:proofErr w:type="spellEnd"/>
      <w:r w:rsidRPr="00C26CD6">
        <w:rPr>
          <w:rFonts w:ascii="Arial" w:hAnsi="Arial" w:cs="Arial"/>
        </w:rPr>
        <w:t>.</w:t>
      </w:r>
    </w:p>
    <w:p w14:paraId="1FB60ADE" w14:textId="77777777" w:rsidR="00C26CD6" w:rsidRPr="00E85F41" w:rsidRDefault="00C26CD6" w:rsidP="00E85F41">
      <w:pPr>
        <w:jc w:val="both"/>
        <w:rPr>
          <w:rFonts w:ascii="Arial" w:hAnsi="Arial" w:cs="Arial"/>
        </w:rPr>
      </w:pPr>
    </w:p>
    <w:sectPr w:rsidR="00C26CD6" w:rsidRPr="00E85F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A74462"/>
    <w:multiLevelType w:val="hybridMultilevel"/>
    <w:tmpl w:val="6F7C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83400"/>
    <w:multiLevelType w:val="multilevel"/>
    <w:tmpl w:val="436E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E3BD1"/>
    <w:multiLevelType w:val="multilevel"/>
    <w:tmpl w:val="091A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26DEA"/>
    <w:multiLevelType w:val="multilevel"/>
    <w:tmpl w:val="F2D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424CF"/>
    <w:multiLevelType w:val="multilevel"/>
    <w:tmpl w:val="9E9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A5650"/>
    <w:multiLevelType w:val="multilevel"/>
    <w:tmpl w:val="2848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816720">
    <w:abstractNumId w:val="8"/>
  </w:num>
  <w:num w:numId="2" w16cid:durableId="598221453">
    <w:abstractNumId w:val="6"/>
  </w:num>
  <w:num w:numId="3" w16cid:durableId="1661422567">
    <w:abstractNumId w:val="5"/>
  </w:num>
  <w:num w:numId="4" w16cid:durableId="1599368676">
    <w:abstractNumId w:val="4"/>
  </w:num>
  <w:num w:numId="5" w16cid:durableId="783575100">
    <w:abstractNumId w:val="7"/>
  </w:num>
  <w:num w:numId="6" w16cid:durableId="213321695">
    <w:abstractNumId w:val="3"/>
  </w:num>
  <w:num w:numId="7" w16cid:durableId="174539906">
    <w:abstractNumId w:val="2"/>
  </w:num>
  <w:num w:numId="8" w16cid:durableId="83498863">
    <w:abstractNumId w:val="1"/>
  </w:num>
  <w:num w:numId="9" w16cid:durableId="438110148">
    <w:abstractNumId w:val="0"/>
  </w:num>
  <w:num w:numId="10" w16cid:durableId="2145270417">
    <w:abstractNumId w:val="9"/>
  </w:num>
  <w:num w:numId="11" w16cid:durableId="293371077">
    <w:abstractNumId w:val="11"/>
  </w:num>
  <w:num w:numId="12" w16cid:durableId="1215000788">
    <w:abstractNumId w:val="12"/>
  </w:num>
  <w:num w:numId="13" w16cid:durableId="801535322">
    <w:abstractNumId w:val="10"/>
  </w:num>
  <w:num w:numId="14" w16cid:durableId="1480490905">
    <w:abstractNumId w:val="14"/>
  </w:num>
  <w:num w:numId="15" w16cid:durableId="1045371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39F2"/>
    <w:rsid w:val="0015074B"/>
    <w:rsid w:val="001F6F62"/>
    <w:rsid w:val="00271974"/>
    <w:rsid w:val="0029639D"/>
    <w:rsid w:val="0032196B"/>
    <w:rsid w:val="00326F90"/>
    <w:rsid w:val="00525790"/>
    <w:rsid w:val="00665AB4"/>
    <w:rsid w:val="008A7846"/>
    <w:rsid w:val="00AA1D8D"/>
    <w:rsid w:val="00AF63EA"/>
    <w:rsid w:val="00B47730"/>
    <w:rsid w:val="00BE4001"/>
    <w:rsid w:val="00C26CD6"/>
    <w:rsid w:val="00CB0664"/>
    <w:rsid w:val="00E85F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6E69A"/>
  <w14:defaultImageDpi w14:val="300"/>
  <w15:docId w15:val="{D8A9F99E-D537-4C3D-AF42-A6C1308A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Naslov1">
    <w:name w:val="heading 1"/>
    <w:basedOn w:val="Normal"/>
    <w:next w:val="Normal"/>
    <w:link w:val="Naslov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18BF"/>
  </w:style>
  <w:style w:type="paragraph" w:styleId="Podnoje">
    <w:name w:val="footer"/>
    <w:basedOn w:val="Normal"/>
    <w:link w:val="Podnoje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18BF"/>
  </w:style>
  <w:style w:type="paragraph" w:styleId="Bezproreda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AA1D8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A1D8D"/>
  </w:style>
  <w:style w:type="paragraph" w:styleId="Tijeloteksta2">
    <w:name w:val="Body Text 2"/>
    <w:basedOn w:val="Normal"/>
    <w:link w:val="Tijeloteksta2Char"/>
    <w:uiPriority w:val="99"/>
    <w:unhideWhenUsed/>
    <w:rsid w:val="00AA1D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AA1D8D"/>
  </w:style>
  <w:style w:type="paragraph" w:styleId="Tijeloteksta3">
    <w:name w:val="Body Text 3"/>
    <w:basedOn w:val="Normal"/>
    <w:link w:val="Tijeloteksta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AA1D8D"/>
    <w:rPr>
      <w:sz w:val="16"/>
      <w:szCs w:val="16"/>
    </w:rPr>
  </w:style>
  <w:style w:type="paragraph" w:styleId="Popis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Popis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Popis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Grafikeoznak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Brojevi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Brojevi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Brojevi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Nastavakpopis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kstmakronaredbe">
    <w:name w:val="macro"/>
    <w:link w:val="Tekstmakronaredb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aglaeno">
    <w:name w:val="Strong"/>
    <w:basedOn w:val="Zadanifontodlomka"/>
    <w:uiPriority w:val="22"/>
    <w:qFormat/>
    <w:rsid w:val="00FC693F"/>
    <w:rPr>
      <w:b/>
      <w:bCs/>
    </w:rPr>
  </w:style>
  <w:style w:type="character" w:styleId="Istaknuto">
    <w:name w:val="Emphasis"/>
    <w:basedOn w:val="Zadanifontodlomka"/>
    <w:uiPriority w:val="20"/>
    <w:qFormat/>
    <w:rsid w:val="00FC693F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93F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FC693F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FC693F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FC693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FC693F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693F"/>
    <w:pPr>
      <w:outlineLvl w:val="9"/>
    </w:pPr>
  </w:style>
  <w:style w:type="table" w:styleId="Reetkatablice">
    <w:name w:val="Table Grid"/>
    <w:basedOn w:val="Obinatablic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ijetlipopis">
    <w:name w:val="Light List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areetka">
    <w:name w:val="Light Grid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jenanje1">
    <w:name w:val="Medium Shading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popis1">
    <w:name w:val="Medium Lis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1">
    <w:name w:val="Medium Grid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nipopis">
    <w:name w:val="Dark List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Obojanosjenanje">
    <w:name w:val="Colorful Shading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ipopis">
    <w:name w:val="Colorful List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areetka">
    <w:name w:val="Colorful Grid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eza">
    <w:name w:val="Hyperlink"/>
    <w:basedOn w:val="Zadanifontodlomka"/>
    <w:uiPriority w:val="99"/>
    <w:unhideWhenUsed/>
    <w:rsid w:val="00C26CD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Sandra Lacić</cp:lastModifiedBy>
  <cp:revision>2</cp:revision>
  <dcterms:created xsi:type="dcterms:W3CDTF">2025-06-26T19:57:00Z</dcterms:created>
  <dcterms:modified xsi:type="dcterms:W3CDTF">2025-06-26T19:57:00Z</dcterms:modified>
  <cp:category/>
</cp:coreProperties>
</file>